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C98D" w14:textId="77777777" w:rsidR="00502D8F" w:rsidRDefault="00502D8F">
      <w:pPr>
        <w:jc w:val="center"/>
        <w:rPr>
          <w:rFonts w:ascii="Arial" w:hAnsi="Arial"/>
          <w:b/>
          <w:color w:val="003366"/>
          <w:sz w:val="36"/>
        </w:rPr>
      </w:pPr>
    </w:p>
    <w:p w14:paraId="3A8BE1B9" w14:textId="77777777" w:rsidR="00502D8F" w:rsidRDefault="00502D8F">
      <w:pPr>
        <w:jc w:val="center"/>
        <w:rPr>
          <w:rFonts w:ascii="Arial" w:hAnsi="Arial"/>
          <w:b/>
          <w:color w:val="003366"/>
          <w:sz w:val="36"/>
        </w:rPr>
      </w:pPr>
    </w:p>
    <w:p w14:paraId="5B496705" w14:textId="28BA714E" w:rsidR="00502D8F" w:rsidRDefault="00502D8F">
      <w:pPr>
        <w:jc w:val="center"/>
        <w:rPr>
          <w:rFonts w:ascii="Arial" w:hAnsi="Arial"/>
          <w:b/>
          <w:color w:val="003366"/>
          <w:sz w:val="36"/>
        </w:rPr>
      </w:pPr>
      <w:r>
        <w:rPr>
          <w:rFonts w:ascii="Bookman Old Style" w:hAnsi="Bookman Old Style"/>
          <w:noProof/>
          <w:lang w:eastAsia="en-GB"/>
        </w:rPr>
        <w:drawing>
          <wp:inline distT="0" distB="0" distL="0" distR="0" wp14:anchorId="139983C6" wp14:editId="0360EC85">
            <wp:extent cx="5257800" cy="1303020"/>
            <wp:effectExtent l="0" t="0" r="0" b="0"/>
            <wp:docPr id="1" name="Picture 1" descr="Attorney-Gener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orney-General-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7800" cy="1303020"/>
                    </a:xfrm>
                    <a:prstGeom prst="rect">
                      <a:avLst/>
                    </a:prstGeom>
                    <a:noFill/>
                    <a:ln>
                      <a:noFill/>
                    </a:ln>
                  </pic:spPr>
                </pic:pic>
              </a:graphicData>
            </a:graphic>
          </wp:inline>
        </w:drawing>
      </w:r>
    </w:p>
    <w:p w14:paraId="08E07865" w14:textId="77777777" w:rsidR="00502D8F" w:rsidRDefault="00502D8F">
      <w:pPr>
        <w:jc w:val="center"/>
        <w:rPr>
          <w:rFonts w:ascii="Arial" w:hAnsi="Arial"/>
          <w:b/>
          <w:color w:val="003366"/>
          <w:sz w:val="36"/>
        </w:rPr>
      </w:pPr>
    </w:p>
    <w:p w14:paraId="3AB91B32" w14:textId="6D89D1FA" w:rsidR="00410495" w:rsidRDefault="000E27B3">
      <w:pPr>
        <w:jc w:val="center"/>
      </w:pPr>
      <w:r>
        <w:rPr>
          <w:rFonts w:ascii="Arial" w:hAnsi="Arial"/>
          <w:b/>
          <w:color w:val="003366"/>
          <w:sz w:val="36"/>
        </w:rPr>
        <w:t>OFFICE OF THE ATTORNEY GENERAL</w:t>
      </w:r>
      <w:r>
        <w:rPr>
          <w:rFonts w:ascii="Arial" w:hAnsi="Arial"/>
          <w:b/>
          <w:color w:val="003366"/>
          <w:sz w:val="36"/>
        </w:rPr>
        <w:br/>
        <w:t>FOR NORTHERN IRELAND</w:t>
      </w:r>
      <w:r>
        <w:rPr>
          <w:rFonts w:ascii="Arial" w:hAnsi="Arial"/>
          <w:b/>
          <w:color w:val="003366"/>
          <w:sz w:val="36"/>
        </w:rPr>
        <w:br/>
      </w:r>
      <w:r>
        <w:rPr>
          <w:rFonts w:ascii="Arial" w:hAnsi="Arial"/>
          <w:b/>
          <w:color w:val="003366"/>
          <w:sz w:val="36"/>
        </w:rPr>
        <w:br/>
      </w:r>
      <w:r w:rsidRPr="006E49EA">
        <w:rPr>
          <w:rFonts w:ascii="Arial" w:hAnsi="Arial"/>
          <w:b/>
          <w:sz w:val="48"/>
        </w:rPr>
        <w:t>TRAINEE SOLICITOR</w:t>
      </w:r>
      <w:r w:rsidRPr="006E49EA">
        <w:rPr>
          <w:rFonts w:ascii="Arial" w:hAnsi="Arial"/>
          <w:b/>
          <w:sz w:val="48"/>
        </w:rPr>
        <w:br/>
        <w:t>APPLICATION FORM 2026</w:t>
      </w:r>
    </w:p>
    <w:p w14:paraId="6A550E93" w14:textId="77777777" w:rsidR="00410495" w:rsidRDefault="000E27B3">
      <w:r>
        <w:br/>
      </w:r>
    </w:p>
    <w:p w14:paraId="5C1D0D32" w14:textId="5EEFBF21" w:rsidR="00410495" w:rsidRPr="00502D8F" w:rsidRDefault="000E27B3">
      <w:pPr>
        <w:jc w:val="center"/>
        <w:rPr>
          <w:rFonts w:ascii="Arial" w:hAnsi="Arial" w:cs="Arial"/>
          <w:sz w:val="24"/>
          <w:szCs w:val="24"/>
        </w:rPr>
      </w:pPr>
      <w:r w:rsidRPr="00502D8F">
        <w:rPr>
          <w:rFonts w:ascii="Arial" w:hAnsi="Arial" w:cs="Arial"/>
          <w:b/>
          <w:sz w:val="28"/>
          <w:szCs w:val="24"/>
        </w:rPr>
        <w:t>Closing date for applications:</w:t>
      </w:r>
      <w:r w:rsidRPr="00502D8F">
        <w:rPr>
          <w:rFonts w:ascii="Arial" w:hAnsi="Arial" w:cs="Arial"/>
          <w:b/>
          <w:sz w:val="28"/>
          <w:szCs w:val="24"/>
        </w:rPr>
        <w:br/>
        <w:t xml:space="preserve">12 Noon (UK time) on </w:t>
      </w:r>
      <w:r w:rsidR="006E49EA">
        <w:rPr>
          <w:rFonts w:ascii="Arial" w:hAnsi="Arial" w:cs="Arial"/>
          <w:b/>
          <w:sz w:val="28"/>
          <w:szCs w:val="24"/>
        </w:rPr>
        <w:t>Friday 12</w:t>
      </w:r>
      <w:r w:rsidR="006E49EA" w:rsidRPr="006E49EA">
        <w:rPr>
          <w:rFonts w:ascii="Arial" w:hAnsi="Arial" w:cs="Arial"/>
          <w:b/>
          <w:sz w:val="28"/>
          <w:szCs w:val="24"/>
          <w:vertAlign w:val="superscript"/>
        </w:rPr>
        <w:t>th</w:t>
      </w:r>
      <w:r w:rsidR="006E49EA">
        <w:rPr>
          <w:rFonts w:ascii="Arial" w:hAnsi="Arial" w:cs="Arial"/>
          <w:b/>
          <w:sz w:val="28"/>
          <w:szCs w:val="24"/>
        </w:rPr>
        <w:t xml:space="preserve"> </w:t>
      </w:r>
      <w:r w:rsidRPr="00502D8F">
        <w:rPr>
          <w:rFonts w:ascii="Arial" w:hAnsi="Arial" w:cs="Arial"/>
          <w:b/>
          <w:sz w:val="28"/>
          <w:szCs w:val="24"/>
        </w:rPr>
        <w:t>June 2026</w:t>
      </w:r>
    </w:p>
    <w:p w14:paraId="6190114D" w14:textId="77777777" w:rsidR="00410495" w:rsidRDefault="000E27B3">
      <w:r>
        <w:br w:type="page"/>
      </w:r>
    </w:p>
    <w:p w14:paraId="6EF4A484" w14:textId="77777777" w:rsidR="00410495" w:rsidRPr="00502D8F" w:rsidRDefault="000E27B3">
      <w:pPr>
        <w:rPr>
          <w:rFonts w:ascii="Arial" w:hAnsi="Arial" w:cs="Arial"/>
        </w:rPr>
      </w:pPr>
      <w:r w:rsidRPr="00502D8F">
        <w:rPr>
          <w:rFonts w:ascii="Arial" w:hAnsi="Arial" w:cs="Arial"/>
          <w:b/>
          <w:color w:val="003366"/>
          <w:sz w:val="32"/>
        </w:rPr>
        <w:lastRenderedPageBreak/>
        <w:t>PART 1: PERSONAL DETAILS</w:t>
      </w:r>
    </w:p>
    <w:tbl>
      <w:tblPr>
        <w:tblStyle w:val="TableGrid"/>
        <w:tblW w:w="0" w:type="auto"/>
        <w:tblLook w:val="04A0" w:firstRow="1" w:lastRow="0" w:firstColumn="1" w:lastColumn="0" w:noHBand="0" w:noVBand="1"/>
      </w:tblPr>
      <w:tblGrid>
        <w:gridCol w:w="4824"/>
        <w:gridCol w:w="4824"/>
      </w:tblGrid>
      <w:tr w:rsidR="00410495" w:rsidRPr="004E63B0" w14:paraId="10EFD4DD" w14:textId="77777777">
        <w:tc>
          <w:tcPr>
            <w:tcW w:w="4824" w:type="dxa"/>
            <w:shd w:val="clear" w:color="auto" w:fill="D9EAF7"/>
          </w:tcPr>
          <w:p w14:paraId="3A584B39" w14:textId="77777777" w:rsidR="00410495" w:rsidRPr="004E63B0" w:rsidRDefault="000E27B3">
            <w:pPr>
              <w:rPr>
                <w:rFonts w:ascii="Arial" w:hAnsi="Arial" w:cs="Arial"/>
                <w:sz w:val="24"/>
                <w:szCs w:val="24"/>
              </w:rPr>
            </w:pPr>
            <w:r w:rsidRPr="004E63B0">
              <w:rPr>
                <w:rFonts w:ascii="Arial" w:hAnsi="Arial" w:cs="Arial"/>
                <w:b/>
                <w:sz w:val="24"/>
                <w:szCs w:val="24"/>
              </w:rPr>
              <w:t>Title</w:t>
            </w:r>
          </w:p>
        </w:tc>
        <w:tc>
          <w:tcPr>
            <w:tcW w:w="4824" w:type="dxa"/>
          </w:tcPr>
          <w:p w14:paraId="684A9981" w14:textId="77777777" w:rsidR="00410495" w:rsidRPr="004E63B0" w:rsidRDefault="000E27B3">
            <w:pPr>
              <w:rPr>
                <w:rFonts w:ascii="Arial" w:hAnsi="Arial" w:cs="Arial"/>
                <w:sz w:val="24"/>
                <w:szCs w:val="24"/>
              </w:rPr>
            </w:pPr>
            <w:r w:rsidRPr="004E63B0">
              <w:rPr>
                <w:rFonts w:ascii="Arial" w:hAnsi="Arial" w:cs="Arial"/>
                <w:sz w:val="24"/>
                <w:szCs w:val="24"/>
              </w:rPr>
              <w:br/>
            </w:r>
          </w:p>
        </w:tc>
      </w:tr>
      <w:tr w:rsidR="00410495" w:rsidRPr="004E63B0" w14:paraId="2C606C8D" w14:textId="77777777">
        <w:tc>
          <w:tcPr>
            <w:tcW w:w="4824" w:type="dxa"/>
            <w:shd w:val="clear" w:color="auto" w:fill="D9EAF7"/>
          </w:tcPr>
          <w:p w14:paraId="5BC5E472" w14:textId="77777777" w:rsidR="00410495" w:rsidRPr="004E63B0" w:rsidRDefault="000E27B3">
            <w:pPr>
              <w:rPr>
                <w:rFonts w:ascii="Arial" w:hAnsi="Arial" w:cs="Arial"/>
                <w:sz w:val="24"/>
                <w:szCs w:val="24"/>
              </w:rPr>
            </w:pPr>
            <w:r w:rsidRPr="004E63B0">
              <w:rPr>
                <w:rFonts w:ascii="Arial" w:hAnsi="Arial" w:cs="Arial"/>
                <w:b/>
                <w:sz w:val="24"/>
                <w:szCs w:val="24"/>
              </w:rPr>
              <w:t>Forename</w:t>
            </w:r>
          </w:p>
        </w:tc>
        <w:tc>
          <w:tcPr>
            <w:tcW w:w="4824" w:type="dxa"/>
          </w:tcPr>
          <w:p w14:paraId="51D9D22A" w14:textId="77777777" w:rsidR="00410495" w:rsidRPr="004E63B0" w:rsidRDefault="000E27B3">
            <w:pPr>
              <w:rPr>
                <w:rFonts w:ascii="Arial" w:hAnsi="Arial" w:cs="Arial"/>
                <w:sz w:val="24"/>
                <w:szCs w:val="24"/>
              </w:rPr>
            </w:pPr>
            <w:r w:rsidRPr="004E63B0">
              <w:rPr>
                <w:rFonts w:ascii="Arial" w:hAnsi="Arial" w:cs="Arial"/>
                <w:sz w:val="24"/>
                <w:szCs w:val="24"/>
              </w:rPr>
              <w:br/>
            </w:r>
          </w:p>
        </w:tc>
      </w:tr>
      <w:tr w:rsidR="00410495" w:rsidRPr="004E63B0" w14:paraId="58534831" w14:textId="77777777">
        <w:tc>
          <w:tcPr>
            <w:tcW w:w="4824" w:type="dxa"/>
            <w:shd w:val="clear" w:color="auto" w:fill="D9EAF7"/>
          </w:tcPr>
          <w:p w14:paraId="0A312828" w14:textId="77777777" w:rsidR="00410495" w:rsidRPr="004E63B0" w:rsidRDefault="000E27B3">
            <w:pPr>
              <w:rPr>
                <w:rFonts w:ascii="Arial" w:hAnsi="Arial" w:cs="Arial"/>
                <w:sz w:val="24"/>
                <w:szCs w:val="24"/>
              </w:rPr>
            </w:pPr>
            <w:r w:rsidRPr="004E63B0">
              <w:rPr>
                <w:rFonts w:ascii="Arial" w:hAnsi="Arial" w:cs="Arial"/>
                <w:b/>
                <w:sz w:val="24"/>
                <w:szCs w:val="24"/>
              </w:rPr>
              <w:t>Middle Name(s)</w:t>
            </w:r>
          </w:p>
        </w:tc>
        <w:tc>
          <w:tcPr>
            <w:tcW w:w="4824" w:type="dxa"/>
          </w:tcPr>
          <w:p w14:paraId="1ADE2C39" w14:textId="77777777" w:rsidR="00410495" w:rsidRPr="004E63B0" w:rsidRDefault="000E27B3">
            <w:pPr>
              <w:rPr>
                <w:rFonts w:ascii="Arial" w:hAnsi="Arial" w:cs="Arial"/>
                <w:sz w:val="24"/>
                <w:szCs w:val="24"/>
              </w:rPr>
            </w:pPr>
            <w:r w:rsidRPr="004E63B0">
              <w:rPr>
                <w:rFonts w:ascii="Arial" w:hAnsi="Arial" w:cs="Arial"/>
                <w:sz w:val="24"/>
                <w:szCs w:val="24"/>
              </w:rPr>
              <w:br/>
            </w:r>
          </w:p>
        </w:tc>
      </w:tr>
      <w:tr w:rsidR="00410495" w:rsidRPr="004E63B0" w14:paraId="26BDAC70" w14:textId="77777777">
        <w:tc>
          <w:tcPr>
            <w:tcW w:w="4824" w:type="dxa"/>
            <w:shd w:val="clear" w:color="auto" w:fill="D9EAF7"/>
          </w:tcPr>
          <w:p w14:paraId="0E057691" w14:textId="77777777" w:rsidR="00410495" w:rsidRPr="004E63B0" w:rsidRDefault="000E27B3">
            <w:pPr>
              <w:rPr>
                <w:rFonts w:ascii="Arial" w:hAnsi="Arial" w:cs="Arial"/>
                <w:sz w:val="24"/>
                <w:szCs w:val="24"/>
              </w:rPr>
            </w:pPr>
            <w:r w:rsidRPr="004E63B0">
              <w:rPr>
                <w:rFonts w:ascii="Arial" w:hAnsi="Arial" w:cs="Arial"/>
                <w:b/>
                <w:sz w:val="24"/>
                <w:szCs w:val="24"/>
              </w:rPr>
              <w:t>Surname</w:t>
            </w:r>
          </w:p>
        </w:tc>
        <w:tc>
          <w:tcPr>
            <w:tcW w:w="4824" w:type="dxa"/>
          </w:tcPr>
          <w:p w14:paraId="02A24856" w14:textId="77777777" w:rsidR="00410495" w:rsidRPr="004E63B0" w:rsidRDefault="000E27B3">
            <w:pPr>
              <w:rPr>
                <w:rFonts w:ascii="Arial" w:hAnsi="Arial" w:cs="Arial"/>
                <w:sz w:val="24"/>
                <w:szCs w:val="24"/>
              </w:rPr>
            </w:pPr>
            <w:r w:rsidRPr="004E63B0">
              <w:rPr>
                <w:rFonts w:ascii="Arial" w:hAnsi="Arial" w:cs="Arial"/>
                <w:sz w:val="24"/>
                <w:szCs w:val="24"/>
              </w:rPr>
              <w:br/>
            </w:r>
          </w:p>
        </w:tc>
      </w:tr>
      <w:tr w:rsidR="00410495" w:rsidRPr="004E63B0" w14:paraId="053FBC05" w14:textId="77777777">
        <w:tc>
          <w:tcPr>
            <w:tcW w:w="4824" w:type="dxa"/>
            <w:shd w:val="clear" w:color="auto" w:fill="D9EAF7"/>
          </w:tcPr>
          <w:p w14:paraId="558D0A13" w14:textId="77777777" w:rsidR="00410495" w:rsidRPr="004E63B0" w:rsidRDefault="000E27B3">
            <w:pPr>
              <w:rPr>
                <w:rFonts w:ascii="Arial" w:hAnsi="Arial" w:cs="Arial"/>
                <w:sz w:val="24"/>
                <w:szCs w:val="24"/>
              </w:rPr>
            </w:pPr>
            <w:r w:rsidRPr="004E63B0">
              <w:rPr>
                <w:rFonts w:ascii="Arial" w:hAnsi="Arial" w:cs="Arial"/>
                <w:b/>
                <w:sz w:val="24"/>
                <w:szCs w:val="24"/>
              </w:rPr>
              <w:t>Former Surname(s) (if applicable)</w:t>
            </w:r>
          </w:p>
        </w:tc>
        <w:tc>
          <w:tcPr>
            <w:tcW w:w="4824" w:type="dxa"/>
          </w:tcPr>
          <w:p w14:paraId="1EC84D07" w14:textId="77777777" w:rsidR="00410495" w:rsidRPr="004E63B0" w:rsidRDefault="000E27B3">
            <w:pPr>
              <w:rPr>
                <w:rFonts w:ascii="Arial" w:hAnsi="Arial" w:cs="Arial"/>
                <w:sz w:val="24"/>
                <w:szCs w:val="24"/>
              </w:rPr>
            </w:pPr>
            <w:r w:rsidRPr="004E63B0">
              <w:rPr>
                <w:rFonts w:ascii="Arial" w:hAnsi="Arial" w:cs="Arial"/>
                <w:sz w:val="24"/>
                <w:szCs w:val="24"/>
              </w:rPr>
              <w:br/>
            </w:r>
          </w:p>
        </w:tc>
      </w:tr>
      <w:tr w:rsidR="00410495" w:rsidRPr="004E63B0" w14:paraId="780348E1" w14:textId="77777777">
        <w:tc>
          <w:tcPr>
            <w:tcW w:w="4824" w:type="dxa"/>
            <w:shd w:val="clear" w:color="auto" w:fill="D9EAF7"/>
          </w:tcPr>
          <w:p w14:paraId="791CC150" w14:textId="77777777" w:rsidR="00410495" w:rsidRPr="004E63B0" w:rsidRDefault="000E27B3">
            <w:pPr>
              <w:rPr>
                <w:rFonts w:ascii="Arial" w:hAnsi="Arial" w:cs="Arial"/>
                <w:sz w:val="24"/>
                <w:szCs w:val="24"/>
              </w:rPr>
            </w:pPr>
            <w:r w:rsidRPr="004E63B0">
              <w:rPr>
                <w:rFonts w:ascii="Arial" w:hAnsi="Arial" w:cs="Arial"/>
                <w:b/>
                <w:sz w:val="24"/>
                <w:szCs w:val="24"/>
              </w:rPr>
              <w:t>Address</w:t>
            </w:r>
          </w:p>
        </w:tc>
        <w:tc>
          <w:tcPr>
            <w:tcW w:w="4824" w:type="dxa"/>
          </w:tcPr>
          <w:p w14:paraId="5F310E6D" w14:textId="77777777" w:rsidR="00410495" w:rsidRPr="004E63B0" w:rsidRDefault="000E27B3">
            <w:pPr>
              <w:rPr>
                <w:rFonts w:ascii="Arial" w:hAnsi="Arial" w:cs="Arial"/>
                <w:sz w:val="24"/>
                <w:szCs w:val="24"/>
              </w:rPr>
            </w:pPr>
            <w:r w:rsidRPr="004E63B0">
              <w:rPr>
                <w:rFonts w:ascii="Arial" w:hAnsi="Arial" w:cs="Arial"/>
                <w:sz w:val="24"/>
                <w:szCs w:val="24"/>
              </w:rPr>
              <w:br/>
            </w:r>
          </w:p>
        </w:tc>
      </w:tr>
      <w:tr w:rsidR="00410495" w:rsidRPr="004E63B0" w14:paraId="4F83801D" w14:textId="77777777">
        <w:tc>
          <w:tcPr>
            <w:tcW w:w="4824" w:type="dxa"/>
            <w:shd w:val="clear" w:color="auto" w:fill="D9EAF7"/>
          </w:tcPr>
          <w:p w14:paraId="310FE569" w14:textId="77777777" w:rsidR="00410495" w:rsidRPr="004E63B0" w:rsidRDefault="000E27B3">
            <w:pPr>
              <w:rPr>
                <w:rFonts w:ascii="Arial" w:hAnsi="Arial" w:cs="Arial"/>
                <w:sz w:val="24"/>
                <w:szCs w:val="24"/>
              </w:rPr>
            </w:pPr>
            <w:r w:rsidRPr="004E63B0">
              <w:rPr>
                <w:rFonts w:ascii="Arial" w:hAnsi="Arial" w:cs="Arial"/>
                <w:b/>
                <w:sz w:val="24"/>
                <w:szCs w:val="24"/>
              </w:rPr>
              <w:t>Town</w:t>
            </w:r>
          </w:p>
        </w:tc>
        <w:tc>
          <w:tcPr>
            <w:tcW w:w="4824" w:type="dxa"/>
          </w:tcPr>
          <w:p w14:paraId="49E0C8C8" w14:textId="77777777" w:rsidR="00410495" w:rsidRPr="004E63B0" w:rsidRDefault="000E27B3">
            <w:pPr>
              <w:rPr>
                <w:rFonts w:ascii="Arial" w:hAnsi="Arial" w:cs="Arial"/>
                <w:sz w:val="24"/>
                <w:szCs w:val="24"/>
              </w:rPr>
            </w:pPr>
            <w:r w:rsidRPr="004E63B0">
              <w:rPr>
                <w:rFonts w:ascii="Arial" w:hAnsi="Arial" w:cs="Arial"/>
                <w:sz w:val="24"/>
                <w:szCs w:val="24"/>
              </w:rPr>
              <w:br/>
            </w:r>
          </w:p>
        </w:tc>
      </w:tr>
      <w:tr w:rsidR="00410495" w:rsidRPr="004E63B0" w14:paraId="7D7A5749" w14:textId="77777777">
        <w:tc>
          <w:tcPr>
            <w:tcW w:w="4824" w:type="dxa"/>
            <w:shd w:val="clear" w:color="auto" w:fill="D9EAF7"/>
          </w:tcPr>
          <w:p w14:paraId="02D6C21D" w14:textId="77777777" w:rsidR="00410495" w:rsidRPr="004E63B0" w:rsidRDefault="000E27B3">
            <w:pPr>
              <w:rPr>
                <w:rFonts w:ascii="Arial" w:hAnsi="Arial" w:cs="Arial"/>
                <w:sz w:val="24"/>
                <w:szCs w:val="24"/>
              </w:rPr>
            </w:pPr>
            <w:r w:rsidRPr="004E63B0">
              <w:rPr>
                <w:rFonts w:ascii="Arial" w:hAnsi="Arial" w:cs="Arial"/>
                <w:b/>
                <w:sz w:val="24"/>
                <w:szCs w:val="24"/>
              </w:rPr>
              <w:t>Postcode</w:t>
            </w:r>
          </w:p>
        </w:tc>
        <w:tc>
          <w:tcPr>
            <w:tcW w:w="4824" w:type="dxa"/>
          </w:tcPr>
          <w:p w14:paraId="03E18364" w14:textId="77777777" w:rsidR="00410495" w:rsidRPr="004E63B0" w:rsidRDefault="000E27B3">
            <w:pPr>
              <w:rPr>
                <w:rFonts w:ascii="Arial" w:hAnsi="Arial" w:cs="Arial"/>
                <w:sz w:val="24"/>
                <w:szCs w:val="24"/>
              </w:rPr>
            </w:pPr>
            <w:r w:rsidRPr="004E63B0">
              <w:rPr>
                <w:rFonts w:ascii="Arial" w:hAnsi="Arial" w:cs="Arial"/>
                <w:sz w:val="24"/>
                <w:szCs w:val="24"/>
              </w:rPr>
              <w:br/>
            </w:r>
          </w:p>
        </w:tc>
      </w:tr>
    </w:tbl>
    <w:p w14:paraId="16ED3C25" w14:textId="77777777" w:rsidR="00502D8F" w:rsidRPr="004E63B0" w:rsidRDefault="00502D8F">
      <w:pPr>
        <w:rPr>
          <w:rFonts w:ascii="Arial" w:hAnsi="Arial" w:cs="Arial"/>
          <w:sz w:val="24"/>
          <w:szCs w:val="24"/>
        </w:rPr>
      </w:pPr>
    </w:p>
    <w:tbl>
      <w:tblPr>
        <w:tblW w:w="0" w:type="auto"/>
        <w:tblInd w:w="36" w:type="dxa"/>
        <w:tblLook w:val="01E0" w:firstRow="1" w:lastRow="1" w:firstColumn="1" w:lastColumn="1" w:noHBand="0" w:noVBand="0"/>
      </w:tblPr>
      <w:tblGrid>
        <w:gridCol w:w="8532"/>
      </w:tblGrid>
      <w:tr w:rsidR="00502D8F" w:rsidRPr="004E63B0" w14:paraId="64EEA142" w14:textId="77777777" w:rsidTr="00502D8F">
        <w:tc>
          <w:tcPr>
            <w:tcW w:w="8532" w:type="dxa"/>
          </w:tcPr>
          <w:p w14:paraId="6DF180FF" w14:textId="77777777" w:rsidR="00502D8F" w:rsidRPr="004E63B0" w:rsidRDefault="00502D8F" w:rsidP="00CC395A">
            <w:pPr>
              <w:rPr>
                <w:rFonts w:ascii="Arial" w:hAnsi="Arial" w:cs="Arial"/>
                <w:b/>
                <w:bCs/>
                <w:color w:val="00FF00"/>
                <w:sz w:val="24"/>
                <w:szCs w:val="24"/>
              </w:rPr>
            </w:pPr>
            <w:r w:rsidRPr="004E63B0">
              <w:rPr>
                <w:rFonts w:ascii="Arial" w:hAnsi="Arial" w:cs="Arial"/>
                <w:b/>
                <w:bCs/>
                <w:color w:val="002060"/>
                <w:sz w:val="24"/>
                <w:szCs w:val="24"/>
              </w:rPr>
              <w:t>Please provide details of where you can be contacted during working hours:</w:t>
            </w:r>
          </w:p>
        </w:tc>
      </w:tr>
    </w:tbl>
    <w:tbl>
      <w:tblPr>
        <w:tblStyle w:val="TableGrid"/>
        <w:tblW w:w="0" w:type="auto"/>
        <w:tblLook w:val="04A0" w:firstRow="1" w:lastRow="0" w:firstColumn="1" w:lastColumn="0" w:noHBand="0" w:noVBand="1"/>
      </w:tblPr>
      <w:tblGrid>
        <w:gridCol w:w="4824"/>
        <w:gridCol w:w="4824"/>
      </w:tblGrid>
      <w:tr w:rsidR="00410495" w:rsidRPr="004E63B0" w14:paraId="61CF65F1" w14:textId="77777777">
        <w:tc>
          <w:tcPr>
            <w:tcW w:w="4824" w:type="dxa"/>
            <w:shd w:val="clear" w:color="auto" w:fill="D9EAF7"/>
          </w:tcPr>
          <w:p w14:paraId="5973990E" w14:textId="77777777" w:rsidR="00410495" w:rsidRPr="004E63B0" w:rsidRDefault="000E27B3">
            <w:pPr>
              <w:rPr>
                <w:rFonts w:ascii="Arial" w:hAnsi="Arial" w:cs="Arial"/>
                <w:sz w:val="24"/>
                <w:szCs w:val="24"/>
              </w:rPr>
            </w:pPr>
            <w:r w:rsidRPr="004E63B0">
              <w:rPr>
                <w:rFonts w:ascii="Arial" w:hAnsi="Arial" w:cs="Arial"/>
                <w:b/>
                <w:sz w:val="24"/>
                <w:szCs w:val="24"/>
              </w:rPr>
              <w:t>Email Address</w:t>
            </w:r>
          </w:p>
        </w:tc>
        <w:tc>
          <w:tcPr>
            <w:tcW w:w="4824" w:type="dxa"/>
          </w:tcPr>
          <w:p w14:paraId="42C384EE" w14:textId="77777777" w:rsidR="00410495" w:rsidRPr="004E63B0" w:rsidRDefault="000E27B3">
            <w:pPr>
              <w:rPr>
                <w:rFonts w:ascii="Arial" w:hAnsi="Arial" w:cs="Arial"/>
                <w:sz w:val="24"/>
                <w:szCs w:val="24"/>
              </w:rPr>
            </w:pPr>
            <w:r w:rsidRPr="004E63B0">
              <w:rPr>
                <w:rFonts w:ascii="Arial" w:hAnsi="Arial" w:cs="Arial"/>
                <w:sz w:val="24"/>
                <w:szCs w:val="24"/>
              </w:rPr>
              <w:br/>
            </w:r>
          </w:p>
        </w:tc>
      </w:tr>
      <w:tr w:rsidR="00410495" w:rsidRPr="004E63B0" w14:paraId="70A4FB6C" w14:textId="77777777">
        <w:tc>
          <w:tcPr>
            <w:tcW w:w="4824" w:type="dxa"/>
            <w:shd w:val="clear" w:color="auto" w:fill="D9EAF7"/>
          </w:tcPr>
          <w:p w14:paraId="6C86B354" w14:textId="77777777" w:rsidR="00410495" w:rsidRPr="004E63B0" w:rsidRDefault="000E27B3">
            <w:pPr>
              <w:rPr>
                <w:rFonts w:ascii="Arial" w:hAnsi="Arial" w:cs="Arial"/>
                <w:sz w:val="24"/>
                <w:szCs w:val="24"/>
              </w:rPr>
            </w:pPr>
            <w:r w:rsidRPr="004E63B0">
              <w:rPr>
                <w:rFonts w:ascii="Arial" w:hAnsi="Arial" w:cs="Arial"/>
                <w:b/>
                <w:sz w:val="24"/>
                <w:szCs w:val="24"/>
              </w:rPr>
              <w:t>Mobile</w:t>
            </w:r>
          </w:p>
        </w:tc>
        <w:tc>
          <w:tcPr>
            <w:tcW w:w="4824" w:type="dxa"/>
          </w:tcPr>
          <w:p w14:paraId="069A831F" w14:textId="77777777" w:rsidR="00410495" w:rsidRPr="004E63B0" w:rsidRDefault="000E27B3">
            <w:pPr>
              <w:rPr>
                <w:rFonts w:ascii="Arial" w:hAnsi="Arial" w:cs="Arial"/>
                <w:sz w:val="24"/>
                <w:szCs w:val="24"/>
              </w:rPr>
            </w:pPr>
            <w:r w:rsidRPr="004E63B0">
              <w:rPr>
                <w:rFonts w:ascii="Arial" w:hAnsi="Arial" w:cs="Arial"/>
                <w:sz w:val="24"/>
                <w:szCs w:val="24"/>
              </w:rPr>
              <w:br/>
            </w:r>
          </w:p>
        </w:tc>
      </w:tr>
      <w:tr w:rsidR="00410495" w:rsidRPr="004E63B0" w14:paraId="5BF971EC" w14:textId="77777777">
        <w:tc>
          <w:tcPr>
            <w:tcW w:w="4824" w:type="dxa"/>
            <w:shd w:val="clear" w:color="auto" w:fill="D9EAF7"/>
          </w:tcPr>
          <w:p w14:paraId="044E6329" w14:textId="77777777" w:rsidR="00410495" w:rsidRPr="004E63B0" w:rsidRDefault="000E27B3">
            <w:pPr>
              <w:rPr>
                <w:rFonts w:ascii="Arial" w:hAnsi="Arial" w:cs="Arial"/>
                <w:sz w:val="24"/>
                <w:szCs w:val="24"/>
              </w:rPr>
            </w:pPr>
            <w:r w:rsidRPr="004E63B0">
              <w:rPr>
                <w:rFonts w:ascii="Arial" w:hAnsi="Arial" w:cs="Arial"/>
                <w:b/>
                <w:sz w:val="24"/>
                <w:szCs w:val="24"/>
              </w:rPr>
              <w:t>Telephone</w:t>
            </w:r>
          </w:p>
        </w:tc>
        <w:tc>
          <w:tcPr>
            <w:tcW w:w="4824" w:type="dxa"/>
          </w:tcPr>
          <w:p w14:paraId="4E3ED836" w14:textId="77777777" w:rsidR="00410495" w:rsidRPr="004E63B0" w:rsidRDefault="000E27B3">
            <w:pPr>
              <w:rPr>
                <w:rFonts w:ascii="Arial" w:hAnsi="Arial" w:cs="Arial"/>
                <w:sz w:val="24"/>
                <w:szCs w:val="24"/>
              </w:rPr>
            </w:pPr>
            <w:r w:rsidRPr="004E63B0">
              <w:rPr>
                <w:rFonts w:ascii="Arial" w:hAnsi="Arial" w:cs="Arial"/>
                <w:sz w:val="24"/>
                <w:szCs w:val="24"/>
              </w:rPr>
              <w:br/>
            </w:r>
          </w:p>
        </w:tc>
      </w:tr>
    </w:tbl>
    <w:p w14:paraId="0B945091" w14:textId="1C830444" w:rsidR="00502D8F" w:rsidRDefault="00502D8F">
      <w:pPr>
        <w:rPr>
          <w:rFonts w:ascii="Arial" w:hAnsi="Arial" w:cs="Arial"/>
        </w:rPr>
      </w:pPr>
    </w:p>
    <w:p w14:paraId="694771C3" w14:textId="77777777" w:rsidR="00502D8F" w:rsidRDefault="00502D8F">
      <w:pPr>
        <w:rPr>
          <w:rFonts w:ascii="Arial" w:hAnsi="Arial" w:cs="Arial"/>
        </w:rPr>
      </w:pPr>
      <w:r>
        <w:rPr>
          <w:rFonts w:ascii="Arial" w:hAnsi="Arial" w:cs="Arial"/>
        </w:rPr>
        <w:br w:type="page"/>
      </w:r>
    </w:p>
    <w:p w14:paraId="014A5A9E" w14:textId="77777777" w:rsidR="00410495" w:rsidRPr="00502D8F" w:rsidRDefault="00410495">
      <w:pPr>
        <w:rPr>
          <w:rFonts w:ascii="Arial" w:hAnsi="Arial" w:cs="Arial"/>
        </w:rPr>
      </w:pPr>
    </w:p>
    <w:p w14:paraId="53E37862" w14:textId="77777777" w:rsidR="00410495" w:rsidRPr="00502D8F" w:rsidRDefault="000E27B3">
      <w:pPr>
        <w:rPr>
          <w:rFonts w:ascii="Arial" w:hAnsi="Arial" w:cs="Arial"/>
        </w:rPr>
      </w:pPr>
      <w:r w:rsidRPr="00502D8F">
        <w:rPr>
          <w:rFonts w:ascii="Arial" w:hAnsi="Arial" w:cs="Arial"/>
          <w:b/>
          <w:color w:val="003366"/>
          <w:sz w:val="32"/>
        </w:rPr>
        <w:t>PART 2: 3rd LEVEL STUDY DETAILS</w:t>
      </w:r>
    </w:p>
    <w:p w14:paraId="588E19CC" w14:textId="77777777" w:rsidR="00410495" w:rsidRPr="004E63B0" w:rsidRDefault="000E27B3">
      <w:pPr>
        <w:rPr>
          <w:rFonts w:ascii="Arial" w:hAnsi="Arial" w:cs="Arial"/>
          <w:sz w:val="24"/>
          <w:szCs w:val="24"/>
        </w:rPr>
      </w:pPr>
      <w:r w:rsidRPr="004E63B0">
        <w:rPr>
          <w:rFonts w:ascii="Arial" w:hAnsi="Arial" w:cs="Arial"/>
          <w:b/>
          <w:sz w:val="24"/>
          <w:szCs w:val="24"/>
        </w:rPr>
        <w:t>Current Studies</w:t>
      </w:r>
    </w:p>
    <w:tbl>
      <w:tblPr>
        <w:tblStyle w:val="TableGrid"/>
        <w:tblW w:w="0" w:type="auto"/>
        <w:tblLook w:val="04A0" w:firstRow="1" w:lastRow="0" w:firstColumn="1" w:lastColumn="0" w:noHBand="0" w:noVBand="1"/>
      </w:tblPr>
      <w:tblGrid>
        <w:gridCol w:w="4824"/>
        <w:gridCol w:w="4824"/>
      </w:tblGrid>
      <w:tr w:rsidR="00410495" w:rsidRPr="004E63B0" w14:paraId="26CF3620" w14:textId="77777777">
        <w:tc>
          <w:tcPr>
            <w:tcW w:w="4824" w:type="dxa"/>
            <w:shd w:val="clear" w:color="auto" w:fill="D9EAF7"/>
          </w:tcPr>
          <w:p w14:paraId="5E808AEA" w14:textId="77777777" w:rsidR="00410495" w:rsidRPr="004E63B0" w:rsidRDefault="000E27B3">
            <w:pPr>
              <w:rPr>
                <w:rFonts w:ascii="Arial" w:hAnsi="Arial" w:cs="Arial"/>
                <w:sz w:val="24"/>
                <w:szCs w:val="24"/>
              </w:rPr>
            </w:pPr>
            <w:r w:rsidRPr="004E63B0">
              <w:rPr>
                <w:rFonts w:ascii="Arial" w:hAnsi="Arial" w:cs="Arial"/>
                <w:b/>
                <w:sz w:val="24"/>
                <w:szCs w:val="24"/>
              </w:rPr>
              <w:t>Title of Course</w:t>
            </w:r>
          </w:p>
        </w:tc>
        <w:tc>
          <w:tcPr>
            <w:tcW w:w="4824" w:type="dxa"/>
          </w:tcPr>
          <w:p w14:paraId="72C08864" w14:textId="77777777" w:rsidR="00502D8F" w:rsidRPr="004E63B0" w:rsidRDefault="00502D8F">
            <w:pPr>
              <w:rPr>
                <w:rFonts w:ascii="Arial" w:hAnsi="Arial" w:cs="Arial"/>
                <w:sz w:val="24"/>
                <w:szCs w:val="24"/>
              </w:rPr>
            </w:pPr>
          </w:p>
          <w:p w14:paraId="4EFC2189" w14:textId="77777777" w:rsidR="00502D8F" w:rsidRPr="004E63B0" w:rsidRDefault="00502D8F">
            <w:pPr>
              <w:rPr>
                <w:rFonts w:ascii="Arial" w:hAnsi="Arial" w:cs="Arial"/>
                <w:sz w:val="24"/>
                <w:szCs w:val="24"/>
              </w:rPr>
            </w:pPr>
          </w:p>
          <w:p w14:paraId="045E0AC1" w14:textId="399F61D5" w:rsidR="00410495" w:rsidRPr="004E63B0" w:rsidRDefault="000E27B3">
            <w:pPr>
              <w:rPr>
                <w:rFonts w:ascii="Arial" w:hAnsi="Arial" w:cs="Arial"/>
                <w:sz w:val="24"/>
                <w:szCs w:val="24"/>
              </w:rPr>
            </w:pPr>
            <w:r w:rsidRPr="004E63B0">
              <w:rPr>
                <w:rFonts w:ascii="Arial" w:hAnsi="Arial" w:cs="Arial"/>
                <w:sz w:val="24"/>
                <w:szCs w:val="24"/>
              </w:rPr>
              <w:br/>
            </w:r>
          </w:p>
        </w:tc>
      </w:tr>
      <w:tr w:rsidR="00410495" w:rsidRPr="004E63B0" w14:paraId="2E508C87" w14:textId="77777777">
        <w:tc>
          <w:tcPr>
            <w:tcW w:w="4824" w:type="dxa"/>
            <w:shd w:val="clear" w:color="auto" w:fill="D9EAF7"/>
          </w:tcPr>
          <w:p w14:paraId="765C4350" w14:textId="77777777" w:rsidR="00410495" w:rsidRPr="004E63B0" w:rsidRDefault="000E27B3">
            <w:pPr>
              <w:rPr>
                <w:rFonts w:ascii="Arial" w:hAnsi="Arial" w:cs="Arial"/>
                <w:sz w:val="24"/>
                <w:szCs w:val="24"/>
              </w:rPr>
            </w:pPr>
            <w:r w:rsidRPr="004E63B0">
              <w:rPr>
                <w:rFonts w:ascii="Arial" w:hAnsi="Arial" w:cs="Arial"/>
                <w:b/>
                <w:sz w:val="24"/>
                <w:szCs w:val="24"/>
              </w:rPr>
              <w:t>University</w:t>
            </w:r>
          </w:p>
        </w:tc>
        <w:tc>
          <w:tcPr>
            <w:tcW w:w="4824" w:type="dxa"/>
          </w:tcPr>
          <w:p w14:paraId="50996D5E" w14:textId="77777777" w:rsidR="00410495" w:rsidRPr="004E63B0" w:rsidRDefault="000E27B3">
            <w:pPr>
              <w:rPr>
                <w:rFonts w:ascii="Arial" w:hAnsi="Arial" w:cs="Arial"/>
                <w:sz w:val="24"/>
                <w:szCs w:val="24"/>
              </w:rPr>
            </w:pPr>
            <w:r w:rsidRPr="004E63B0">
              <w:rPr>
                <w:rFonts w:ascii="Arial" w:hAnsi="Arial" w:cs="Arial"/>
                <w:sz w:val="24"/>
                <w:szCs w:val="24"/>
              </w:rPr>
              <w:br/>
            </w:r>
          </w:p>
          <w:p w14:paraId="52965867" w14:textId="77777777" w:rsidR="00502D8F" w:rsidRPr="004E63B0" w:rsidRDefault="00502D8F">
            <w:pPr>
              <w:rPr>
                <w:rFonts w:ascii="Arial" w:hAnsi="Arial" w:cs="Arial"/>
                <w:sz w:val="24"/>
                <w:szCs w:val="24"/>
              </w:rPr>
            </w:pPr>
          </w:p>
          <w:p w14:paraId="4C8F3E29" w14:textId="77777777" w:rsidR="00502D8F" w:rsidRPr="004E63B0" w:rsidRDefault="00502D8F">
            <w:pPr>
              <w:rPr>
                <w:rFonts w:ascii="Arial" w:hAnsi="Arial" w:cs="Arial"/>
                <w:sz w:val="24"/>
                <w:szCs w:val="24"/>
              </w:rPr>
            </w:pPr>
          </w:p>
        </w:tc>
      </w:tr>
    </w:tbl>
    <w:p w14:paraId="632BE484" w14:textId="77777777" w:rsidR="00410495" w:rsidRPr="004E63B0" w:rsidRDefault="00410495">
      <w:pPr>
        <w:rPr>
          <w:rFonts w:ascii="Arial" w:hAnsi="Arial" w:cs="Arial"/>
          <w:sz w:val="24"/>
          <w:szCs w:val="24"/>
        </w:rPr>
      </w:pPr>
    </w:p>
    <w:p w14:paraId="25EA951D" w14:textId="77777777" w:rsidR="00410495" w:rsidRPr="004E63B0" w:rsidRDefault="000E27B3">
      <w:pPr>
        <w:rPr>
          <w:rFonts w:ascii="Arial" w:hAnsi="Arial" w:cs="Arial"/>
          <w:sz w:val="24"/>
          <w:szCs w:val="24"/>
        </w:rPr>
      </w:pPr>
      <w:r w:rsidRPr="004E63B0">
        <w:rPr>
          <w:rFonts w:ascii="Arial" w:hAnsi="Arial" w:cs="Arial"/>
          <w:b/>
          <w:sz w:val="24"/>
          <w:szCs w:val="24"/>
        </w:rPr>
        <w:t>Completed Studies</w:t>
      </w:r>
    </w:p>
    <w:tbl>
      <w:tblPr>
        <w:tblStyle w:val="TableGrid"/>
        <w:tblW w:w="0" w:type="auto"/>
        <w:tblLook w:val="04A0" w:firstRow="1" w:lastRow="0" w:firstColumn="1" w:lastColumn="0" w:noHBand="0" w:noVBand="1"/>
      </w:tblPr>
      <w:tblGrid>
        <w:gridCol w:w="4824"/>
        <w:gridCol w:w="4824"/>
      </w:tblGrid>
      <w:tr w:rsidR="00410495" w:rsidRPr="004E63B0" w14:paraId="3CB41552" w14:textId="77777777">
        <w:tc>
          <w:tcPr>
            <w:tcW w:w="4824" w:type="dxa"/>
            <w:shd w:val="clear" w:color="auto" w:fill="D9EAF7"/>
          </w:tcPr>
          <w:p w14:paraId="3367485C" w14:textId="77777777" w:rsidR="00410495" w:rsidRPr="004E63B0" w:rsidRDefault="000E27B3">
            <w:pPr>
              <w:rPr>
                <w:rFonts w:ascii="Arial" w:hAnsi="Arial" w:cs="Arial"/>
                <w:sz w:val="24"/>
                <w:szCs w:val="24"/>
              </w:rPr>
            </w:pPr>
            <w:r w:rsidRPr="004E63B0">
              <w:rPr>
                <w:rFonts w:ascii="Arial" w:hAnsi="Arial" w:cs="Arial"/>
                <w:b/>
                <w:sz w:val="24"/>
                <w:szCs w:val="24"/>
              </w:rPr>
              <w:t>Title of Course</w:t>
            </w:r>
          </w:p>
        </w:tc>
        <w:tc>
          <w:tcPr>
            <w:tcW w:w="4824" w:type="dxa"/>
          </w:tcPr>
          <w:p w14:paraId="27D71FE6" w14:textId="77777777" w:rsidR="00502D8F" w:rsidRPr="004E63B0" w:rsidRDefault="00502D8F">
            <w:pPr>
              <w:rPr>
                <w:rFonts w:ascii="Arial" w:hAnsi="Arial" w:cs="Arial"/>
                <w:sz w:val="24"/>
                <w:szCs w:val="24"/>
              </w:rPr>
            </w:pPr>
          </w:p>
          <w:p w14:paraId="38BE5F29" w14:textId="77777777" w:rsidR="00502D8F" w:rsidRPr="004E63B0" w:rsidRDefault="00502D8F">
            <w:pPr>
              <w:rPr>
                <w:rFonts w:ascii="Arial" w:hAnsi="Arial" w:cs="Arial"/>
                <w:sz w:val="24"/>
                <w:szCs w:val="24"/>
              </w:rPr>
            </w:pPr>
          </w:p>
          <w:p w14:paraId="1C4FCE8F" w14:textId="02EF7DEB" w:rsidR="00410495" w:rsidRPr="004E63B0" w:rsidRDefault="000E27B3">
            <w:pPr>
              <w:rPr>
                <w:rFonts w:ascii="Arial" w:hAnsi="Arial" w:cs="Arial"/>
                <w:sz w:val="24"/>
                <w:szCs w:val="24"/>
              </w:rPr>
            </w:pPr>
            <w:r w:rsidRPr="004E63B0">
              <w:rPr>
                <w:rFonts w:ascii="Arial" w:hAnsi="Arial" w:cs="Arial"/>
                <w:sz w:val="24"/>
                <w:szCs w:val="24"/>
              </w:rPr>
              <w:br/>
            </w:r>
          </w:p>
        </w:tc>
      </w:tr>
      <w:tr w:rsidR="00410495" w:rsidRPr="004E63B0" w14:paraId="4DC639A2" w14:textId="77777777">
        <w:tc>
          <w:tcPr>
            <w:tcW w:w="4824" w:type="dxa"/>
            <w:shd w:val="clear" w:color="auto" w:fill="D9EAF7"/>
          </w:tcPr>
          <w:p w14:paraId="63A2CEAB" w14:textId="77777777" w:rsidR="00410495" w:rsidRPr="004E63B0" w:rsidRDefault="000E27B3">
            <w:pPr>
              <w:rPr>
                <w:rFonts w:ascii="Arial" w:hAnsi="Arial" w:cs="Arial"/>
                <w:sz w:val="24"/>
                <w:szCs w:val="24"/>
              </w:rPr>
            </w:pPr>
            <w:r w:rsidRPr="004E63B0">
              <w:rPr>
                <w:rFonts w:ascii="Arial" w:hAnsi="Arial" w:cs="Arial"/>
                <w:b/>
                <w:sz w:val="24"/>
                <w:szCs w:val="24"/>
              </w:rPr>
              <w:t>University</w:t>
            </w:r>
          </w:p>
        </w:tc>
        <w:tc>
          <w:tcPr>
            <w:tcW w:w="4824" w:type="dxa"/>
          </w:tcPr>
          <w:p w14:paraId="3E9B23BF" w14:textId="77777777" w:rsidR="00502D8F" w:rsidRPr="004E63B0" w:rsidRDefault="00502D8F">
            <w:pPr>
              <w:rPr>
                <w:rFonts w:ascii="Arial" w:hAnsi="Arial" w:cs="Arial"/>
                <w:sz w:val="24"/>
                <w:szCs w:val="24"/>
              </w:rPr>
            </w:pPr>
          </w:p>
          <w:p w14:paraId="6E65F6E1" w14:textId="77777777" w:rsidR="00502D8F" w:rsidRPr="004E63B0" w:rsidRDefault="00502D8F">
            <w:pPr>
              <w:rPr>
                <w:rFonts w:ascii="Arial" w:hAnsi="Arial" w:cs="Arial"/>
                <w:sz w:val="24"/>
                <w:szCs w:val="24"/>
              </w:rPr>
            </w:pPr>
          </w:p>
          <w:p w14:paraId="77DF54D4" w14:textId="60B72DD4" w:rsidR="00410495" w:rsidRPr="004E63B0" w:rsidRDefault="000E27B3">
            <w:pPr>
              <w:rPr>
                <w:rFonts w:ascii="Arial" w:hAnsi="Arial" w:cs="Arial"/>
                <w:sz w:val="24"/>
                <w:szCs w:val="24"/>
              </w:rPr>
            </w:pPr>
            <w:r w:rsidRPr="004E63B0">
              <w:rPr>
                <w:rFonts w:ascii="Arial" w:hAnsi="Arial" w:cs="Arial"/>
                <w:sz w:val="24"/>
                <w:szCs w:val="24"/>
              </w:rPr>
              <w:br/>
            </w:r>
          </w:p>
        </w:tc>
      </w:tr>
      <w:tr w:rsidR="00410495" w:rsidRPr="004E63B0" w14:paraId="7DADA968" w14:textId="77777777">
        <w:tc>
          <w:tcPr>
            <w:tcW w:w="4824" w:type="dxa"/>
            <w:shd w:val="clear" w:color="auto" w:fill="D9EAF7"/>
          </w:tcPr>
          <w:p w14:paraId="489DD5FD" w14:textId="77777777" w:rsidR="00410495" w:rsidRPr="004E63B0" w:rsidRDefault="000E27B3">
            <w:pPr>
              <w:rPr>
                <w:rFonts w:ascii="Arial" w:hAnsi="Arial" w:cs="Arial"/>
                <w:sz w:val="24"/>
                <w:szCs w:val="24"/>
              </w:rPr>
            </w:pPr>
            <w:r w:rsidRPr="004E63B0">
              <w:rPr>
                <w:rFonts w:ascii="Arial" w:hAnsi="Arial" w:cs="Arial"/>
                <w:b/>
                <w:sz w:val="24"/>
                <w:szCs w:val="24"/>
              </w:rPr>
              <w:t>Grade</w:t>
            </w:r>
          </w:p>
        </w:tc>
        <w:tc>
          <w:tcPr>
            <w:tcW w:w="4824" w:type="dxa"/>
          </w:tcPr>
          <w:p w14:paraId="6A273874" w14:textId="77777777" w:rsidR="00410495" w:rsidRPr="004E63B0" w:rsidRDefault="000E27B3">
            <w:pPr>
              <w:rPr>
                <w:rFonts w:ascii="Arial" w:hAnsi="Arial" w:cs="Arial"/>
                <w:sz w:val="24"/>
                <w:szCs w:val="24"/>
              </w:rPr>
            </w:pPr>
            <w:r w:rsidRPr="004E63B0">
              <w:rPr>
                <w:rFonts w:ascii="Arial" w:hAnsi="Arial" w:cs="Arial"/>
                <w:sz w:val="24"/>
                <w:szCs w:val="24"/>
              </w:rPr>
              <w:br/>
            </w:r>
          </w:p>
        </w:tc>
      </w:tr>
    </w:tbl>
    <w:p w14:paraId="0A48F0DF" w14:textId="0A71F81E" w:rsidR="00502D8F" w:rsidRDefault="00502D8F">
      <w:pPr>
        <w:rPr>
          <w:rFonts w:ascii="Arial" w:hAnsi="Arial" w:cs="Arial"/>
        </w:rPr>
      </w:pPr>
    </w:p>
    <w:p w14:paraId="51483F95" w14:textId="77777777" w:rsidR="00502D8F" w:rsidRDefault="00502D8F">
      <w:pPr>
        <w:rPr>
          <w:rFonts w:ascii="Arial" w:hAnsi="Arial" w:cs="Arial"/>
        </w:rPr>
      </w:pPr>
      <w:r>
        <w:rPr>
          <w:rFonts w:ascii="Arial" w:hAnsi="Arial" w:cs="Arial"/>
        </w:rPr>
        <w:br w:type="page"/>
      </w:r>
    </w:p>
    <w:p w14:paraId="65B27651" w14:textId="77777777" w:rsidR="00410495" w:rsidRPr="00502D8F" w:rsidRDefault="00410495">
      <w:pPr>
        <w:rPr>
          <w:rFonts w:ascii="Arial" w:hAnsi="Arial" w:cs="Arial"/>
        </w:rPr>
      </w:pPr>
    </w:p>
    <w:p w14:paraId="2B4D58AE" w14:textId="77777777" w:rsidR="00410495" w:rsidRPr="00502D8F" w:rsidRDefault="000E27B3">
      <w:pPr>
        <w:rPr>
          <w:rFonts w:ascii="Arial" w:hAnsi="Arial" w:cs="Arial"/>
        </w:rPr>
      </w:pPr>
      <w:r w:rsidRPr="00502D8F">
        <w:rPr>
          <w:rFonts w:ascii="Arial" w:hAnsi="Arial" w:cs="Arial"/>
          <w:b/>
          <w:color w:val="003366"/>
          <w:sz w:val="32"/>
        </w:rPr>
        <w:t>PART 3: ELIGIBILITY AND SIFT CRITERIA</w:t>
      </w:r>
    </w:p>
    <w:p w14:paraId="1492B0F8" w14:textId="77777777" w:rsidR="00502D8F" w:rsidRPr="00502D8F" w:rsidRDefault="000E27B3" w:rsidP="00502D8F">
      <w:pPr>
        <w:jc w:val="both"/>
        <w:rPr>
          <w:rFonts w:ascii="Arial" w:hAnsi="Arial" w:cs="Arial"/>
          <w:b/>
          <w:sz w:val="24"/>
          <w:szCs w:val="24"/>
        </w:rPr>
      </w:pPr>
      <w:r w:rsidRPr="00502D8F">
        <w:rPr>
          <w:rFonts w:ascii="Arial" w:hAnsi="Arial" w:cs="Arial"/>
          <w:b/>
          <w:sz w:val="24"/>
          <w:szCs w:val="24"/>
        </w:rPr>
        <w:t>Eligibility Criteria</w:t>
      </w:r>
    </w:p>
    <w:p w14:paraId="36B1BA33" w14:textId="77777777" w:rsidR="00502D8F" w:rsidRPr="00502D8F" w:rsidRDefault="000E27B3" w:rsidP="00502D8F">
      <w:pPr>
        <w:jc w:val="both"/>
        <w:rPr>
          <w:rFonts w:ascii="Arial" w:hAnsi="Arial" w:cs="Arial"/>
          <w:sz w:val="24"/>
          <w:szCs w:val="24"/>
        </w:rPr>
      </w:pPr>
      <w:r w:rsidRPr="00502D8F">
        <w:rPr>
          <w:rFonts w:ascii="Arial" w:hAnsi="Arial" w:cs="Arial"/>
          <w:b/>
          <w:sz w:val="24"/>
          <w:szCs w:val="24"/>
        </w:rPr>
        <w:br/>
      </w:r>
      <w:r w:rsidRPr="00502D8F">
        <w:rPr>
          <w:rFonts w:ascii="Arial" w:hAnsi="Arial" w:cs="Arial"/>
          <w:sz w:val="24"/>
          <w:szCs w:val="24"/>
        </w:rPr>
        <w:t>Applicants must, by the closing date for applications, hold an offer (including the wait list) from the Institute of Professional Legal Studies and be provisionally accepted for a place within the solicitors’ course.</w:t>
      </w:r>
    </w:p>
    <w:p w14:paraId="58E49247" w14:textId="5B41032D" w:rsidR="00502D8F" w:rsidRPr="00502D8F" w:rsidRDefault="00502D8F" w:rsidP="00502D8F">
      <w:pPr>
        <w:jc w:val="both"/>
        <w:rPr>
          <w:rFonts w:ascii="Arial" w:hAnsi="Arial" w:cs="Arial"/>
          <w:sz w:val="24"/>
          <w:szCs w:val="24"/>
        </w:rPr>
      </w:pPr>
      <w:r w:rsidRPr="00502D8F">
        <w:rPr>
          <w:rFonts w:ascii="Arial" w:hAnsi="Arial" w:cs="Arial"/>
          <w:bCs/>
          <w:sz w:val="24"/>
          <w:szCs w:val="24"/>
        </w:rPr>
        <w:t xml:space="preserve">Please confirm below that you meet this criterion and </w:t>
      </w:r>
      <w:r w:rsidRPr="00502D8F">
        <w:rPr>
          <w:rFonts w:ascii="Arial" w:hAnsi="Arial" w:cs="Arial"/>
          <w:b/>
          <w:sz w:val="24"/>
          <w:szCs w:val="24"/>
          <w:u w:val="single"/>
        </w:rPr>
        <w:t>enclose a copy of the Institute letter</w:t>
      </w:r>
      <w:r w:rsidRPr="00502D8F">
        <w:rPr>
          <w:rFonts w:ascii="Arial" w:hAnsi="Arial" w:cs="Arial"/>
          <w:b/>
          <w:sz w:val="24"/>
          <w:szCs w:val="24"/>
        </w:rPr>
        <w:t>.</w:t>
      </w:r>
      <w:r w:rsidRPr="00502D8F">
        <w:rPr>
          <w:rFonts w:ascii="Arial" w:hAnsi="Arial" w:cs="Arial"/>
          <w:bCs/>
          <w:sz w:val="24"/>
          <w:szCs w:val="24"/>
        </w:rPr>
        <w:t xml:space="preserve"> Applications that are not accompanied </w:t>
      </w:r>
      <w:proofErr w:type="gramStart"/>
      <w:r w:rsidRPr="00502D8F">
        <w:rPr>
          <w:rFonts w:ascii="Arial" w:hAnsi="Arial" w:cs="Arial"/>
          <w:bCs/>
          <w:sz w:val="24"/>
          <w:szCs w:val="24"/>
        </w:rPr>
        <w:t>with</w:t>
      </w:r>
      <w:proofErr w:type="gramEnd"/>
      <w:r w:rsidRPr="00502D8F">
        <w:rPr>
          <w:rFonts w:ascii="Arial" w:hAnsi="Arial" w:cs="Arial"/>
          <w:bCs/>
          <w:sz w:val="24"/>
          <w:szCs w:val="24"/>
        </w:rPr>
        <w:t xml:space="preserve"> a copy of the Institute letter will not be considered.</w:t>
      </w:r>
    </w:p>
    <w:tbl>
      <w:tblPr>
        <w:tblStyle w:val="TableGrid"/>
        <w:tblW w:w="0" w:type="auto"/>
        <w:tblLook w:val="04A0" w:firstRow="1" w:lastRow="0" w:firstColumn="1" w:lastColumn="0" w:noHBand="0" w:noVBand="1"/>
      </w:tblPr>
      <w:tblGrid>
        <w:gridCol w:w="2802"/>
        <w:gridCol w:w="6846"/>
      </w:tblGrid>
      <w:tr w:rsidR="00410495" w:rsidRPr="00502D8F" w14:paraId="609817EE" w14:textId="77777777" w:rsidTr="00502D8F">
        <w:tc>
          <w:tcPr>
            <w:tcW w:w="2802" w:type="dxa"/>
            <w:shd w:val="clear" w:color="auto" w:fill="D9EAF7"/>
          </w:tcPr>
          <w:p w14:paraId="7E24B725" w14:textId="77777777" w:rsidR="00410495" w:rsidRPr="00502D8F" w:rsidRDefault="000E27B3">
            <w:pPr>
              <w:rPr>
                <w:rFonts w:ascii="Arial" w:hAnsi="Arial" w:cs="Arial"/>
                <w:sz w:val="24"/>
                <w:szCs w:val="24"/>
              </w:rPr>
            </w:pPr>
            <w:r w:rsidRPr="00502D8F">
              <w:rPr>
                <w:rFonts w:ascii="Arial" w:hAnsi="Arial" w:cs="Arial"/>
                <w:b/>
                <w:sz w:val="24"/>
                <w:szCs w:val="24"/>
              </w:rPr>
              <w:t>Please confirm eligibility</w:t>
            </w:r>
          </w:p>
        </w:tc>
        <w:tc>
          <w:tcPr>
            <w:tcW w:w="6846" w:type="dxa"/>
          </w:tcPr>
          <w:p w14:paraId="127F4E10" w14:textId="77777777" w:rsidR="00410495" w:rsidRPr="00502D8F" w:rsidRDefault="000E27B3">
            <w:pPr>
              <w:rPr>
                <w:rFonts w:ascii="Arial" w:hAnsi="Arial" w:cs="Arial"/>
                <w:sz w:val="24"/>
                <w:szCs w:val="24"/>
              </w:rPr>
            </w:pPr>
            <w:r w:rsidRPr="00502D8F">
              <w:rPr>
                <w:rFonts w:ascii="Arial" w:hAnsi="Arial" w:cs="Arial"/>
                <w:sz w:val="24"/>
                <w:szCs w:val="24"/>
              </w:rPr>
              <w:br/>
            </w:r>
          </w:p>
          <w:p w14:paraId="65803143" w14:textId="77777777" w:rsidR="00502D8F" w:rsidRPr="00502D8F" w:rsidRDefault="00502D8F">
            <w:pPr>
              <w:rPr>
                <w:rFonts w:ascii="Arial" w:hAnsi="Arial" w:cs="Arial"/>
                <w:sz w:val="24"/>
                <w:szCs w:val="24"/>
              </w:rPr>
            </w:pPr>
          </w:p>
          <w:p w14:paraId="4203AA5A" w14:textId="77777777" w:rsidR="00502D8F" w:rsidRPr="00502D8F" w:rsidRDefault="00502D8F">
            <w:pPr>
              <w:rPr>
                <w:rFonts w:ascii="Arial" w:hAnsi="Arial" w:cs="Arial"/>
                <w:sz w:val="24"/>
                <w:szCs w:val="24"/>
              </w:rPr>
            </w:pPr>
          </w:p>
          <w:p w14:paraId="39A2E1EC" w14:textId="77777777" w:rsidR="00502D8F" w:rsidRPr="00502D8F" w:rsidRDefault="00502D8F">
            <w:pPr>
              <w:rPr>
                <w:rFonts w:ascii="Arial" w:hAnsi="Arial" w:cs="Arial"/>
                <w:sz w:val="24"/>
                <w:szCs w:val="24"/>
              </w:rPr>
            </w:pPr>
          </w:p>
          <w:p w14:paraId="035202C5" w14:textId="77777777" w:rsidR="00502D8F" w:rsidRPr="00502D8F" w:rsidRDefault="00502D8F">
            <w:pPr>
              <w:rPr>
                <w:rFonts w:ascii="Arial" w:hAnsi="Arial" w:cs="Arial"/>
                <w:sz w:val="24"/>
                <w:szCs w:val="24"/>
              </w:rPr>
            </w:pPr>
          </w:p>
          <w:p w14:paraId="6115118D" w14:textId="77777777" w:rsidR="00502D8F" w:rsidRPr="00502D8F" w:rsidRDefault="00502D8F">
            <w:pPr>
              <w:rPr>
                <w:rFonts w:ascii="Arial" w:hAnsi="Arial" w:cs="Arial"/>
                <w:sz w:val="24"/>
                <w:szCs w:val="24"/>
              </w:rPr>
            </w:pPr>
          </w:p>
          <w:p w14:paraId="79532D60" w14:textId="77777777" w:rsidR="00502D8F" w:rsidRPr="00502D8F" w:rsidRDefault="00502D8F">
            <w:pPr>
              <w:rPr>
                <w:rFonts w:ascii="Arial" w:hAnsi="Arial" w:cs="Arial"/>
                <w:sz w:val="24"/>
                <w:szCs w:val="24"/>
              </w:rPr>
            </w:pPr>
          </w:p>
          <w:p w14:paraId="41F16EC3" w14:textId="77777777" w:rsidR="00502D8F" w:rsidRPr="00502D8F" w:rsidRDefault="00502D8F">
            <w:pPr>
              <w:rPr>
                <w:rFonts w:ascii="Arial" w:hAnsi="Arial" w:cs="Arial"/>
                <w:sz w:val="24"/>
                <w:szCs w:val="24"/>
              </w:rPr>
            </w:pPr>
          </w:p>
          <w:p w14:paraId="4DF2379E" w14:textId="77777777" w:rsidR="00502D8F" w:rsidRPr="00502D8F" w:rsidRDefault="00502D8F">
            <w:pPr>
              <w:rPr>
                <w:rFonts w:ascii="Arial" w:hAnsi="Arial" w:cs="Arial"/>
                <w:sz w:val="24"/>
                <w:szCs w:val="24"/>
              </w:rPr>
            </w:pPr>
          </w:p>
          <w:p w14:paraId="71A0562B" w14:textId="77777777" w:rsidR="00502D8F" w:rsidRPr="00502D8F" w:rsidRDefault="00502D8F">
            <w:pPr>
              <w:rPr>
                <w:rFonts w:ascii="Arial" w:hAnsi="Arial" w:cs="Arial"/>
                <w:sz w:val="24"/>
                <w:szCs w:val="24"/>
              </w:rPr>
            </w:pPr>
          </w:p>
          <w:p w14:paraId="101714DC" w14:textId="77777777" w:rsidR="00502D8F" w:rsidRPr="00502D8F" w:rsidRDefault="00502D8F">
            <w:pPr>
              <w:rPr>
                <w:rFonts w:ascii="Arial" w:hAnsi="Arial" w:cs="Arial"/>
                <w:sz w:val="24"/>
                <w:szCs w:val="24"/>
              </w:rPr>
            </w:pPr>
          </w:p>
          <w:p w14:paraId="5AB8850F" w14:textId="77777777" w:rsidR="00502D8F" w:rsidRPr="00502D8F" w:rsidRDefault="00502D8F">
            <w:pPr>
              <w:rPr>
                <w:rFonts w:ascii="Arial" w:hAnsi="Arial" w:cs="Arial"/>
                <w:sz w:val="24"/>
                <w:szCs w:val="24"/>
              </w:rPr>
            </w:pPr>
          </w:p>
          <w:p w14:paraId="61E7962D" w14:textId="77777777" w:rsidR="00502D8F" w:rsidRPr="00502D8F" w:rsidRDefault="00502D8F">
            <w:pPr>
              <w:rPr>
                <w:rFonts w:ascii="Arial" w:hAnsi="Arial" w:cs="Arial"/>
                <w:sz w:val="24"/>
                <w:szCs w:val="24"/>
              </w:rPr>
            </w:pPr>
          </w:p>
          <w:p w14:paraId="1F1DE10A" w14:textId="77777777" w:rsidR="00502D8F" w:rsidRPr="00502D8F" w:rsidRDefault="00502D8F">
            <w:pPr>
              <w:rPr>
                <w:rFonts w:ascii="Arial" w:hAnsi="Arial" w:cs="Arial"/>
                <w:sz w:val="24"/>
                <w:szCs w:val="24"/>
              </w:rPr>
            </w:pPr>
          </w:p>
          <w:p w14:paraId="6193079E" w14:textId="77777777" w:rsidR="00502D8F" w:rsidRPr="00502D8F" w:rsidRDefault="00502D8F">
            <w:pPr>
              <w:rPr>
                <w:rFonts w:ascii="Arial" w:hAnsi="Arial" w:cs="Arial"/>
                <w:sz w:val="24"/>
                <w:szCs w:val="24"/>
              </w:rPr>
            </w:pPr>
          </w:p>
        </w:tc>
      </w:tr>
    </w:tbl>
    <w:p w14:paraId="45DAF601" w14:textId="7482BD70" w:rsidR="00502D8F" w:rsidRDefault="00502D8F">
      <w:pPr>
        <w:rPr>
          <w:rFonts w:ascii="Arial" w:hAnsi="Arial" w:cs="Arial"/>
        </w:rPr>
      </w:pPr>
    </w:p>
    <w:p w14:paraId="56AA5CE9" w14:textId="77777777" w:rsidR="00502D8F" w:rsidRDefault="00502D8F">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9864"/>
      </w:tblGrid>
      <w:tr w:rsidR="00502D8F" w14:paraId="3EF960D8" w14:textId="77777777" w:rsidTr="00502D8F">
        <w:trPr>
          <w:trHeight w:val="7781"/>
        </w:trPr>
        <w:tc>
          <w:tcPr>
            <w:tcW w:w="9864" w:type="dxa"/>
            <w:shd w:val="clear" w:color="auto" w:fill="D9EAF7"/>
          </w:tcPr>
          <w:p w14:paraId="033A899E" w14:textId="77777777" w:rsidR="00502D8F" w:rsidRPr="00502D8F" w:rsidRDefault="00502D8F" w:rsidP="00502D8F">
            <w:pPr>
              <w:rPr>
                <w:rFonts w:ascii="Arial" w:hAnsi="Arial" w:cs="Arial"/>
                <w:b/>
                <w:sz w:val="24"/>
                <w:szCs w:val="24"/>
              </w:rPr>
            </w:pPr>
          </w:p>
          <w:p w14:paraId="520B1337" w14:textId="77777777" w:rsidR="00502D8F" w:rsidRPr="00502D8F" w:rsidRDefault="00502D8F" w:rsidP="00502D8F">
            <w:pPr>
              <w:rPr>
                <w:rFonts w:ascii="Arial" w:hAnsi="Arial" w:cs="Arial"/>
                <w:b/>
                <w:sz w:val="24"/>
                <w:szCs w:val="24"/>
              </w:rPr>
            </w:pPr>
            <w:r w:rsidRPr="00502D8F">
              <w:rPr>
                <w:rFonts w:ascii="Arial" w:hAnsi="Arial" w:cs="Arial"/>
                <w:b/>
                <w:sz w:val="24"/>
                <w:szCs w:val="24"/>
              </w:rPr>
              <w:t>Sift Criterion – Case Analysis Memo</w:t>
            </w:r>
          </w:p>
          <w:p w14:paraId="7B4505C9" w14:textId="162AEA81" w:rsidR="00502D8F" w:rsidRPr="00502D8F" w:rsidRDefault="00502D8F" w:rsidP="00502D8F">
            <w:pPr>
              <w:spacing w:line="360" w:lineRule="auto"/>
              <w:jc w:val="both"/>
              <w:rPr>
                <w:rFonts w:ascii="Arial" w:hAnsi="Arial" w:cs="Arial"/>
                <w:sz w:val="24"/>
                <w:szCs w:val="24"/>
              </w:rPr>
            </w:pPr>
            <w:r w:rsidRPr="00502D8F">
              <w:rPr>
                <w:rFonts w:ascii="Arial" w:hAnsi="Arial" w:cs="Arial"/>
                <w:b/>
                <w:sz w:val="24"/>
                <w:szCs w:val="24"/>
              </w:rPr>
              <w:br/>
            </w:r>
            <w:r w:rsidRPr="00502D8F">
              <w:rPr>
                <w:rFonts w:ascii="Arial" w:hAnsi="Arial" w:cs="Arial"/>
                <w:sz w:val="24"/>
                <w:szCs w:val="24"/>
              </w:rPr>
              <w:t>Please attach your memo to your e-mail application form.</w:t>
            </w:r>
          </w:p>
          <w:p w14:paraId="6C4DB5AB" w14:textId="77777777" w:rsidR="00502D8F" w:rsidRPr="00502D8F" w:rsidRDefault="00502D8F" w:rsidP="00502D8F">
            <w:pPr>
              <w:spacing w:line="360" w:lineRule="auto"/>
              <w:jc w:val="both"/>
              <w:rPr>
                <w:rFonts w:ascii="Arial" w:hAnsi="Arial" w:cs="Arial"/>
                <w:sz w:val="24"/>
                <w:szCs w:val="24"/>
              </w:rPr>
            </w:pPr>
            <w:r w:rsidRPr="00502D8F">
              <w:rPr>
                <w:rFonts w:ascii="Arial" w:hAnsi="Arial" w:cs="Arial"/>
                <w:sz w:val="24"/>
                <w:szCs w:val="24"/>
              </w:rPr>
              <w:br/>
              <w:t xml:space="preserve">Please read the decision of the Supreme Court </w:t>
            </w:r>
            <w:r w:rsidRPr="00502D8F">
              <w:rPr>
                <w:rFonts w:ascii="Arial" w:hAnsi="Arial" w:cs="Arial"/>
                <w:i/>
                <w:iCs/>
                <w:sz w:val="24"/>
                <w:szCs w:val="24"/>
              </w:rPr>
              <w:t>JR123</w:t>
            </w:r>
            <w:r w:rsidRPr="00502D8F">
              <w:rPr>
                <w:rFonts w:ascii="Arial" w:hAnsi="Arial" w:cs="Arial"/>
                <w:sz w:val="24"/>
                <w:szCs w:val="24"/>
              </w:rPr>
              <w:t xml:space="preserve"> [2025] UKSC 8 (available at </w:t>
            </w:r>
            <w:hyperlink r:id="rId9" w:history="1">
              <w:r w:rsidRPr="00502D8F">
                <w:rPr>
                  <w:rStyle w:val="Hyperlink"/>
                  <w:rFonts w:ascii="Arial" w:hAnsi="Arial" w:cs="Arial"/>
                  <w:color w:val="auto"/>
                  <w:sz w:val="24"/>
                  <w:szCs w:val="24"/>
                </w:rPr>
                <w:t>In the matter of an application for Judicial Review by JR123 (Appellant) (Northern Ireland) - UK Supreme Court</w:t>
              </w:r>
            </w:hyperlink>
            <w:r w:rsidRPr="00502D8F">
              <w:rPr>
                <w:rFonts w:ascii="Arial" w:hAnsi="Arial" w:cs="Arial"/>
                <w:sz w:val="24"/>
                <w:szCs w:val="24"/>
              </w:rPr>
              <w:t xml:space="preserve">). </w:t>
            </w:r>
          </w:p>
          <w:p w14:paraId="24CAD2D1" w14:textId="77777777" w:rsidR="00502D8F" w:rsidRPr="00502D8F" w:rsidRDefault="00502D8F" w:rsidP="00502D8F">
            <w:pPr>
              <w:spacing w:line="360" w:lineRule="auto"/>
              <w:jc w:val="both"/>
              <w:rPr>
                <w:rFonts w:ascii="Arial" w:hAnsi="Arial" w:cs="Arial"/>
                <w:sz w:val="24"/>
                <w:szCs w:val="24"/>
              </w:rPr>
            </w:pPr>
          </w:p>
          <w:p w14:paraId="67920FEA" w14:textId="14066AD4" w:rsidR="00502D8F" w:rsidRPr="00502D8F" w:rsidRDefault="00502D8F" w:rsidP="00502D8F">
            <w:pPr>
              <w:spacing w:line="360" w:lineRule="auto"/>
              <w:jc w:val="both"/>
              <w:rPr>
                <w:rFonts w:ascii="Arial" w:hAnsi="Arial" w:cs="Arial"/>
                <w:sz w:val="24"/>
                <w:szCs w:val="24"/>
              </w:rPr>
            </w:pPr>
            <w:r w:rsidRPr="00502D8F">
              <w:rPr>
                <w:rFonts w:ascii="Arial" w:hAnsi="Arial" w:cs="Arial"/>
                <w:sz w:val="24"/>
                <w:szCs w:val="24"/>
              </w:rPr>
              <w:t>Please draft a memo, as if to colleagues, covering the following:</w:t>
            </w:r>
          </w:p>
          <w:p w14:paraId="20EC53BB" w14:textId="77777777" w:rsidR="00502D8F" w:rsidRPr="00502D8F" w:rsidRDefault="00502D8F" w:rsidP="00502D8F">
            <w:pPr>
              <w:spacing w:line="360" w:lineRule="auto"/>
              <w:jc w:val="both"/>
              <w:rPr>
                <w:rFonts w:ascii="Arial" w:hAnsi="Arial" w:cs="Arial"/>
                <w:sz w:val="24"/>
                <w:szCs w:val="24"/>
              </w:rPr>
            </w:pPr>
          </w:p>
          <w:p w14:paraId="69797F90" w14:textId="77777777" w:rsidR="00502D8F" w:rsidRPr="00502D8F" w:rsidRDefault="00502D8F" w:rsidP="00502D8F">
            <w:pPr>
              <w:numPr>
                <w:ilvl w:val="0"/>
                <w:numId w:val="10"/>
              </w:numPr>
              <w:spacing w:after="160" w:line="360" w:lineRule="auto"/>
              <w:jc w:val="both"/>
              <w:rPr>
                <w:rFonts w:ascii="Arial" w:hAnsi="Arial" w:cs="Arial"/>
                <w:sz w:val="24"/>
                <w:szCs w:val="24"/>
              </w:rPr>
            </w:pPr>
            <w:r w:rsidRPr="00502D8F">
              <w:rPr>
                <w:rFonts w:ascii="Arial" w:hAnsi="Arial" w:cs="Arial"/>
                <w:sz w:val="24"/>
                <w:szCs w:val="24"/>
              </w:rPr>
              <w:t>Identify a point in the judgment with which you agree or disagree, set it out and explain your view.</w:t>
            </w:r>
          </w:p>
          <w:p w14:paraId="751FA54E" w14:textId="77777777" w:rsidR="00502D8F" w:rsidRPr="00502D8F" w:rsidRDefault="00502D8F" w:rsidP="00502D8F">
            <w:pPr>
              <w:numPr>
                <w:ilvl w:val="0"/>
                <w:numId w:val="10"/>
              </w:numPr>
              <w:spacing w:after="160" w:line="360" w:lineRule="auto"/>
              <w:jc w:val="both"/>
              <w:rPr>
                <w:rFonts w:ascii="Arial" w:hAnsi="Arial" w:cs="Arial"/>
                <w:sz w:val="24"/>
                <w:szCs w:val="24"/>
              </w:rPr>
            </w:pPr>
            <w:r w:rsidRPr="00502D8F">
              <w:rPr>
                <w:rFonts w:ascii="Arial" w:hAnsi="Arial" w:cs="Arial"/>
                <w:sz w:val="24"/>
                <w:szCs w:val="24"/>
              </w:rPr>
              <w:t xml:space="preserve">Based only on the judgment, set out what you consider to be the impact of the judgment in its factual context and more broadly.  </w:t>
            </w:r>
          </w:p>
          <w:p w14:paraId="5A15940D" w14:textId="77777777" w:rsidR="00502D8F" w:rsidRPr="00502D8F" w:rsidRDefault="00502D8F" w:rsidP="00502D8F">
            <w:pPr>
              <w:numPr>
                <w:ilvl w:val="0"/>
                <w:numId w:val="10"/>
              </w:numPr>
              <w:spacing w:after="160" w:line="360" w:lineRule="auto"/>
              <w:jc w:val="both"/>
              <w:rPr>
                <w:rFonts w:ascii="Arial" w:hAnsi="Arial" w:cs="Arial"/>
                <w:sz w:val="24"/>
                <w:szCs w:val="24"/>
              </w:rPr>
            </w:pPr>
            <w:r w:rsidRPr="00502D8F">
              <w:rPr>
                <w:rFonts w:ascii="Arial" w:hAnsi="Arial" w:cs="Arial"/>
                <w:sz w:val="24"/>
                <w:szCs w:val="24"/>
              </w:rPr>
              <w:t>Any learning points you have taken from the judgment which might be of use to yourself and others in future advice you give.</w:t>
            </w:r>
          </w:p>
          <w:p w14:paraId="1B5270F8" w14:textId="45C17BD7" w:rsidR="00502D8F" w:rsidRPr="00502D8F" w:rsidRDefault="00502D8F" w:rsidP="00502D8F">
            <w:pPr>
              <w:rPr>
                <w:rFonts w:ascii="Arial" w:hAnsi="Arial" w:cs="Arial"/>
                <w:sz w:val="24"/>
                <w:szCs w:val="24"/>
              </w:rPr>
            </w:pPr>
            <w:r w:rsidRPr="00502D8F">
              <w:rPr>
                <w:rFonts w:ascii="Arial" w:hAnsi="Arial" w:cs="Arial"/>
                <w:sz w:val="24"/>
                <w:szCs w:val="24"/>
              </w:rPr>
              <w:t>The analysis must be your original work. References should be cited by footnotes. Plagiarism or use of AI will result in removal from the appointment process.</w:t>
            </w:r>
          </w:p>
          <w:p w14:paraId="1C9FBF9E" w14:textId="77777777" w:rsidR="00502D8F" w:rsidRPr="00502D8F" w:rsidRDefault="00502D8F">
            <w:pPr>
              <w:rPr>
                <w:rFonts w:ascii="Arial" w:hAnsi="Arial" w:cs="Arial"/>
                <w:sz w:val="24"/>
                <w:szCs w:val="24"/>
              </w:rPr>
            </w:pPr>
          </w:p>
          <w:p w14:paraId="02D84C72" w14:textId="1DE17A2F" w:rsidR="00502D8F" w:rsidRPr="004577F3" w:rsidRDefault="004577F3" w:rsidP="00502D8F">
            <w:pPr>
              <w:spacing w:line="360" w:lineRule="auto"/>
              <w:jc w:val="both"/>
              <w:rPr>
                <w:rFonts w:ascii="Arial" w:hAnsi="Arial" w:cs="Arial"/>
                <w:sz w:val="24"/>
                <w:szCs w:val="24"/>
              </w:rPr>
            </w:pPr>
            <w:r w:rsidRPr="004577F3">
              <w:rPr>
                <w:rFonts w:ascii="Arial" w:hAnsi="Arial" w:cs="Arial"/>
                <w:sz w:val="24"/>
                <w:szCs w:val="24"/>
              </w:rPr>
              <w:t xml:space="preserve">Your answer should be in </w:t>
            </w:r>
            <w:r w:rsidRPr="004577F3">
              <w:rPr>
                <w:rFonts w:ascii="Arial" w:hAnsi="Arial" w:cs="Arial"/>
                <w:b/>
                <w:bCs/>
                <w:sz w:val="24"/>
                <w:szCs w:val="24"/>
              </w:rPr>
              <w:t>size 12 font</w:t>
            </w:r>
            <w:r w:rsidRPr="004577F3">
              <w:rPr>
                <w:rFonts w:ascii="Arial" w:hAnsi="Arial" w:cs="Arial"/>
                <w:sz w:val="24"/>
                <w:szCs w:val="24"/>
              </w:rPr>
              <w:t xml:space="preserve"> and should not exceed </w:t>
            </w:r>
            <w:r w:rsidRPr="004577F3">
              <w:rPr>
                <w:rFonts w:ascii="Arial" w:hAnsi="Arial" w:cs="Arial"/>
                <w:b/>
                <w:bCs/>
                <w:sz w:val="24"/>
                <w:szCs w:val="24"/>
              </w:rPr>
              <w:t>1000 words in total</w:t>
            </w:r>
            <w:r w:rsidRPr="004577F3">
              <w:rPr>
                <w:rFonts w:ascii="Arial" w:hAnsi="Arial" w:cs="Arial"/>
                <w:sz w:val="24"/>
                <w:szCs w:val="24"/>
              </w:rPr>
              <w:t xml:space="preserve">. </w:t>
            </w:r>
          </w:p>
        </w:tc>
      </w:tr>
    </w:tbl>
    <w:p w14:paraId="5EA4D4C0" w14:textId="77777777" w:rsidR="00410495" w:rsidRPr="00502D8F" w:rsidRDefault="00410495">
      <w:pPr>
        <w:rPr>
          <w:rFonts w:ascii="Arial" w:hAnsi="Arial" w:cs="Arial"/>
        </w:rPr>
      </w:pPr>
    </w:p>
    <w:p w14:paraId="1CA48732" w14:textId="77777777" w:rsidR="00502D8F" w:rsidRDefault="00502D8F">
      <w:pPr>
        <w:rPr>
          <w:rFonts w:ascii="Arial" w:hAnsi="Arial" w:cs="Arial"/>
          <w:b/>
          <w:color w:val="003366"/>
          <w:sz w:val="32"/>
        </w:rPr>
      </w:pPr>
      <w:r>
        <w:rPr>
          <w:rFonts w:ascii="Arial" w:hAnsi="Arial" w:cs="Arial"/>
          <w:b/>
          <w:color w:val="003366"/>
          <w:sz w:val="32"/>
        </w:rPr>
        <w:br w:type="page"/>
      </w:r>
    </w:p>
    <w:p w14:paraId="6031D590" w14:textId="4116A429" w:rsidR="00410495" w:rsidRPr="00502D8F" w:rsidRDefault="000E27B3">
      <w:pPr>
        <w:rPr>
          <w:rFonts w:ascii="Arial" w:hAnsi="Arial" w:cs="Arial"/>
        </w:rPr>
      </w:pPr>
      <w:r w:rsidRPr="00502D8F">
        <w:rPr>
          <w:rFonts w:ascii="Arial" w:hAnsi="Arial" w:cs="Arial"/>
          <w:b/>
          <w:color w:val="003366"/>
          <w:sz w:val="32"/>
        </w:rPr>
        <w:lastRenderedPageBreak/>
        <w:t>PART 4: FURTHER INFORMATION</w:t>
      </w:r>
    </w:p>
    <w:p w14:paraId="55EB0C0A" w14:textId="77777777" w:rsidR="00502D8F" w:rsidRPr="00502D8F" w:rsidRDefault="00502D8F" w:rsidP="00CC395A">
      <w:pPr>
        <w:pStyle w:val="Heading3"/>
        <w:jc w:val="both"/>
        <w:rPr>
          <w:rFonts w:ascii="Arial" w:hAnsi="Arial" w:cs="Arial"/>
          <w:color w:val="auto"/>
          <w:sz w:val="24"/>
          <w:szCs w:val="24"/>
        </w:rPr>
      </w:pPr>
      <w:r w:rsidRPr="00502D8F">
        <w:rPr>
          <w:rFonts w:ascii="Arial" w:hAnsi="Arial" w:cs="Arial"/>
          <w:color w:val="auto"/>
          <w:sz w:val="24"/>
          <w:szCs w:val="24"/>
        </w:rPr>
        <w:t>Interview/Offer of appointment - adjustment requirements</w:t>
      </w:r>
    </w:p>
    <w:p w14:paraId="1C86648E" w14:textId="77777777" w:rsidR="00502D8F" w:rsidRPr="00502D8F" w:rsidRDefault="00502D8F" w:rsidP="00502D8F">
      <w:pPr>
        <w:rPr>
          <w:sz w:val="24"/>
          <w:szCs w:val="24"/>
        </w:rPr>
      </w:pPr>
    </w:p>
    <w:p w14:paraId="0189596B" w14:textId="77777777" w:rsidR="00502D8F" w:rsidRPr="00502D8F" w:rsidRDefault="00502D8F" w:rsidP="00CC395A">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502D8F">
        <w:rPr>
          <w:rFonts w:ascii="Arial" w:hAnsi="Arial" w:cs="Arial"/>
          <w:szCs w:val="24"/>
        </w:rPr>
        <w:t xml:space="preserve">We wish to ensure that all applicants </w:t>
      </w:r>
      <w:proofErr w:type="gramStart"/>
      <w:r w:rsidRPr="00502D8F">
        <w:rPr>
          <w:rFonts w:ascii="Arial" w:hAnsi="Arial" w:cs="Arial"/>
          <w:szCs w:val="24"/>
        </w:rPr>
        <w:t>have the opportunity to</w:t>
      </w:r>
      <w:proofErr w:type="gramEnd"/>
      <w:r w:rsidRPr="00502D8F">
        <w:rPr>
          <w:rFonts w:ascii="Arial" w:hAnsi="Arial" w:cs="Arial"/>
          <w:szCs w:val="24"/>
        </w:rPr>
        <w:t xml:space="preserve"> perform to the best of their ability in an interview situation. We also wish to be able to consider any reasonable adjustments you may require should you be offered an appointment.  </w:t>
      </w:r>
    </w:p>
    <w:p w14:paraId="0D380FED" w14:textId="77777777" w:rsidR="00502D8F" w:rsidRPr="00502D8F" w:rsidRDefault="00502D8F" w:rsidP="00CC395A">
      <w:pPr>
        <w:jc w:val="both"/>
        <w:rPr>
          <w:sz w:val="24"/>
          <w:szCs w:val="24"/>
        </w:rPr>
      </w:pPr>
    </w:p>
    <w:p w14:paraId="3AC7B776" w14:textId="77777777" w:rsidR="00502D8F" w:rsidRPr="00502D8F" w:rsidRDefault="00502D8F" w:rsidP="00502D8F">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502D8F">
        <w:rPr>
          <w:rFonts w:ascii="Arial" w:hAnsi="Arial" w:cs="Arial"/>
          <w:szCs w:val="24"/>
        </w:rPr>
        <w:t xml:space="preserve">Please let us know if you require any reasonable adjustments, or arrangements to enable you to participate in an interview or take up an offer of appointment.  </w:t>
      </w:r>
    </w:p>
    <w:p w14:paraId="17C077AD" w14:textId="77777777" w:rsidR="00502D8F" w:rsidRPr="00647D10" w:rsidRDefault="00502D8F" w:rsidP="00502D8F">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rPr>
      </w:pPr>
    </w:p>
    <w:tbl>
      <w:tblPr>
        <w:tblStyle w:val="TableGrid"/>
        <w:tblW w:w="0" w:type="auto"/>
        <w:tblLook w:val="04A0" w:firstRow="1" w:lastRow="0" w:firstColumn="1" w:lastColumn="0" w:noHBand="0" w:noVBand="1"/>
      </w:tblPr>
      <w:tblGrid>
        <w:gridCol w:w="9648"/>
      </w:tblGrid>
      <w:tr w:rsidR="00410495" w:rsidRPr="00502D8F" w14:paraId="66C91952" w14:textId="77777777" w:rsidTr="00502D8F">
        <w:trPr>
          <w:trHeight w:val="3918"/>
        </w:trPr>
        <w:tc>
          <w:tcPr>
            <w:tcW w:w="9648" w:type="dxa"/>
          </w:tcPr>
          <w:p w14:paraId="53D32897" w14:textId="77777777" w:rsidR="00410495" w:rsidRPr="00502D8F" w:rsidRDefault="000E27B3">
            <w:pPr>
              <w:rPr>
                <w:rFonts w:ascii="Arial" w:hAnsi="Arial" w:cs="Arial"/>
              </w:rPr>
            </w:pPr>
            <w:r w:rsidRPr="00502D8F">
              <w:rPr>
                <w:rFonts w:ascii="Arial" w:hAnsi="Arial" w:cs="Arial"/>
              </w:rPr>
              <w:br/>
            </w:r>
            <w:r w:rsidRPr="00502D8F">
              <w:rPr>
                <w:rFonts w:ascii="Arial" w:hAnsi="Arial" w:cs="Arial"/>
              </w:rPr>
              <w:br/>
            </w:r>
            <w:r w:rsidRPr="00502D8F">
              <w:rPr>
                <w:rFonts w:ascii="Arial" w:hAnsi="Arial" w:cs="Arial"/>
              </w:rPr>
              <w:br/>
            </w:r>
          </w:p>
        </w:tc>
      </w:tr>
    </w:tbl>
    <w:p w14:paraId="4BDD5147" w14:textId="77777777" w:rsidR="00410495" w:rsidRPr="00502D8F" w:rsidRDefault="00410495">
      <w:pPr>
        <w:rPr>
          <w:rFonts w:ascii="Arial" w:hAnsi="Arial" w:cs="Arial"/>
        </w:rPr>
      </w:pPr>
    </w:p>
    <w:p w14:paraId="5A4042DD" w14:textId="77777777" w:rsidR="00502D8F" w:rsidRPr="00502D8F" w:rsidRDefault="000E27B3" w:rsidP="00502D8F">
      <w:pPr>
        <w:pStyle w:val="NormalWeb"/>
        <w:shd w:val="clear" w:color="auto" w:fill="FFFFFF"/>
        <w:jc w:val="both"/>
        <w:textAlignment w:val="baseline"/>
        <w:rPr>
          <w:rFonts w:cs="Arial"/>
          <w:b/>
          <w:bCs/>
        </w:rPr>
      </w:pPr>
      <w:r w:rsidRPr="00502D8F">
        <w:rPr>
          <w:rFonts w:cs="Arial"/>
          <w:b/>
          <w:bCs/>
        </w:rPr>
        <w:t>Guaranteed Interview Scheme</w:t>
      </w:r>
    </w:p>
    <w:p w14:paraId="7571BCA7" w14:textId="6B0FDA8D" w:rsidR="00502D8F" w:rsidRPr="00647D10" w:rsidRDefault="000E27B3" w:rsidP="00502D8F">
      <w:pPr>
        <w:pStyle w:val="NormalWeb"/>
        <w:shd w:val="clear" w:color="auto" w:fill="FFFFFF"/>
        <w:jc w:val="both"/>
        <w:textAlignment w:val="baseline"/>
      </w:pPr>
      <w:r w:rsidRPr="00502D8F">
        <w:rPr>
          <w:rFonts w:cs="Arial"/>
        </w:rPr>
        <w:br/>
      </w:r>
      <w:r w:rsidRPr="00502D8F">
        <w:rPr>
          <w:rFonts w:cs="Arial"/>
        </w:rPr>
        <w:br/>
      </w:r>
      <w:r w:rsidR="00502D8F" w:rsidRPr="00647D10">
        <w:t xml:space="preserve">Please advise if you wish to avail of the Guaranteed Interview Scheme. Please note the requirements of the Scheme as detailed in the Trainee Solicitor terms and conditions document. </w:t>
      </w:r>
    </w:p>
    <w:p w14:paraId="0483FF9E" w14:textId="275F3AF8" w:rsidR="00410495" w:rsidRPr="00502D8F" w:rsidRDefault="00410495">
      <w:pPr>
        <w:rPr>
          <w:rFonts w:ascii="Arial" w:hAnsi="Arial" w:cs="Arial"/>
        </w:rPr>
      </w:pPr>
    </w:p>
    <w:tbl>
      <w:tblPr>
        <w:tblStyle w:val="TableGrid"/>
        <w:tblW w:w="0" w:type="auto"/>
        <w:tblLook w:val="04A0" w:firstRow="1" w:lastRow="0" w:firstColumn="1" w:lastColumn="0" w:noHBand="0" w:noVBand="1"/>
      </w:tblPr>
      <w:tblGrid>
        <w:gridCol w:w="9648"/>
      </w:tblGrid>
      <w:tr w:rsidR="00410495" w:rsidRPr="00502D8F" w14:paraId="1B833175" w14:textId="77777777">
        <w:tc>
          <w:tcPr>
            <w:tcW w:w="9648" w:type="dxa"/>
          </w:tcPr>
          <w:p w14:paraId="4B1416B8" w14:textId="77777777" w:rsidR="00410495" w:rsidRDefault="000E27B3">
            <w:pPr>
              <w:rPr>
                <w:rFonts w:ascii="Arial" w:hAnsi="Arial" w:cs="Arial"/>
              </w:rPr>
            </w:pPr>
            <w:r w:rsidRPr="00502D8F">
              <w:rPr>
                <w:rFonts w:ascii="Arial" w:hAnsi="Arial" w:cs="Arial"/>
              </w:rPr>
              <w:br/>
            </w:r>
          </w:p>
          <w:p w14:paraId="2CEF7589" w14:textId="77777777" w:rsidR="00502D8F" w:rsidRDefault="00502D8F">
            <w:pPr>
              <w:rPr>
                <w:rFonts w:ascii="Arial" w:hAnsi="Arial" w:cs="Arial"/>
              </w:rPr>
            </w:pPr>
          </w:p>
          <w:p w14:paraId="44878971" w14:textId="77777777" w:rsidR="00502D8F" w:rsidRDefault="00502D8F">
            <w:pPr>
              <w:rPr>
                <w:rFonts w:ascii="Arial" w:hAnsi="Arial" w:cs="Arial"/>
              </w:rPr>
            </w:pPr>
          </w:p>
          <w:p w14:paraId="772BEAE4" w14:textId="77777777" w:rsidR="00502D8F" w:rsidRDefault="00502D8F">
            <w:pPr>
              <w:rPr>
                <w:rFonts w:ascii="Arial" w:hAnsi="Arial" w:cs="Arial"/>
              </w:rPr>
            </w:pPr>
          </w:p>
          <w:p w14:paraId="0FD7D1C2" w14:textId="77777777" w:rsidR="00502D8F" w:rsidRDefault="00502D8F">
            <w:pPr>
              <w:rPr>
                <w:rFonts w:ascii="Arial" w:hAnsi="Arial" w:cs="Arial"/>
              </w:rPr>
            </w:pPr>
          </w:p>
          <w:p w14:paraId="6305792C" w14:textId="77777777" w:rsidR="00502D8F" w:rsidRDefault="00502D8F">
            <w:pPr>
              <w:rPr>
                <w:rFonts w:ascii="Arial" w:hAnsi="Arial" w:cs="Arial"/>
              </w:rPr>
            </w:pPr>
          </w:p>
          <w:p w14:paraId="6527B860" w14:textId="77777777" w:rsidR="00502D8F" w:rsidRDefault="00502D8F">
            <w:pPr>
              <w:rPr>
                <w:rFonts w:ascii="Arial" w:hAnsi="Arial" w:cs="Arial"/>
              </w:rPr>
            </w:pPr>
          </w:p>
          <w:p w14:paraId="06417F0D" w14:textId="77777777" w:rsidR="00502D8F" w:rsidRDefault="00502D8F">
            <w:pPr>
              <w:rPr>
                <w:rFonts w:ascii="Arial" w:hAnsi="Arial" w:cs="Arial"/>
              </w:rPr>
            </w:pPr>
          </w:p>
          <w:p w14:paraId="2396200B" w14:textId="77777777" w:rsidR="00502D8F" w:rsidRDefault="00502D8F">
            <w:pPr>
              <w:rPr>
                <w:rFonts w:ascii="Arial" w:hAnsi="Arial" w:cs="Arial"/>
              </w:rPr>
            </w:pPr>
          </w:p>
          <w:p w14:paraId="3982CC2E" w14:textId="77777777" w:rsidR="00502D8F" w:rsidRDefault="00502D8F">
            <w:pPr>
              <w:rPr>
                <w:rFonts w:ascii="Arial" w:hAnsi="Arial" w:cs="Arial"/>
              </w:rPr>
            </w:pPr>
          </w:p>
          <w:p w14:paraId="481B8F92" w14:textId="77777777" w:rsidR="00502D8F" w:rsidRDefault="00502D8F">
            <w:pPr>
              <w:rPr>
                <w:rFonts w:ascii="Arial" w:hAnsi="Arial" w:cs="Arial"/>
              </w:rPr>
            </w:pPr>
          </w:p>
          <w:p w14:paraId="56F1F650" w14:textId="77777777" w:rsidR="00502D8F" w:rsidRPr="00502D8F" w:rsidRDefault="00502D8F">
            <w:pPr>
              <w:rPr>
                <w:rFonts w:ascii="Arial" w:hAnsi="Arial" w:cs="Arial"/>
              </w:rPr>
            </w:pPr>
          </w:p>
        </w:tc>
      </w:tr>
    </w:tbl>
    <w:p w14:paraId="130D198B" w14:textId="77777777" w:rsidR="00410495" w:rsidRPr="00502D8F" w:rsidRDefault="000E27B3">
      <w:pPr>
        <w:rPr>
          <w:rFonts w:ascii="Arial" w:hAnsi="Arial" w:cs="Arial"/>
        </w:rPr>
      </w:pPr>
      <w:r w:rsidRPr="00502D8F">
        <w:rPr>
          <w:rFonts w:ascii="Arial" w:hAnsi="Arial" w:cs="Arial"/>
          <w:b/>
          <w:color w:val="003366"/>
          <w:sz w:val="32"/>
        </w:rPr>
        <w:lastRenderedPageBreak/>
        <w:t>PART 5: DECLARATION</w:t>
      </w:r>
    </w:p>
    <w:p w14:paraId="78999A45" w14:textId="77777777" w:rsidR="00410495" w:rsidRPr="004E63B0" w:rsidRDefault="000E27B3">
      <w:pPr>
        <w:pStyle w:val="ListBullet"/>
        <w:rPr>
          <w:rFonts w:ascii="Arial" w:hAnsi="Arial" w:cs="Arial"/>
          <w:sz w:val="24"/>
          <w:szCs w:val="24"/>
        </w:rPr>
      </w:pPr>
      <w:r w:rsidRPr="004E63B0">
        <w:rPr>
          <w:rFonts w:ascii="Arial" w:hAnsi="Arial" w:cs="Arial"/>
          <w:sz w:val="24"/>
          <w:szCs w:val="24"/>
        </w:rPr>
        <w:t>I have read and understood the terms and conditions of the Trainee Solicitor Scheme.</w:t>
      </w:r>
    </w:p>
    <w:p w14:paraId="37C052C9" w14:textId="77777777" w:rsidR="00410495" w:rsidRPr="004E63B0" w:rsidRDefault="000E27B3">
      <w:pPr>
        <w:pStyle w:val="ListBullet"/>
        <w:rPr>
          <w:rFonts w:ascii="Arial" w:hAnsi="Arial" w:cs="Arial"/>
          <w:sz w:val="24"/>
          <w:szCs w:val="24"/>
        </w:rPr>
      </w:pPr>
      <w:r w:rsidRPr="004E63B0">
        <w:rPr>
          <w:rFonts w:ascii="Arial" w:hAnsi="Arial" w:cs="Arial"/>
          <w:sz w:val="24"/>
          <w:szCs w:val="24"/>
        </w:rPr>
        <w:t>I undertake to inform the Office of the Attorney General for Northern Ireland in writing of any change in my circumstances.</w:t>
      </w:r>
    </w:p>
    <w:p w14:paraId="6834BD50" w14:textId="77777777" w:rsidR="00410495" w:rsidRPr="004E63B0" w:rsidRDefault="000E27B3">
      <w:pPr>
        <w:pStyle w:val="ListBullet"/>
        <w:rPr>
          <w:rFonts w:ascii="Arial" w:hAnsi="Arial" w:cs="Arial"/>
          <w:sz w:val="24"/>
          <w:szCs w:val="24"/>
        </w:rPr>
      </w:pPr>
      <w:r w:rsidRPr="004E63B0">
        <w:rPr>
          <w:rFonts w:ascii="Arial" w:hAnsi="Arial" w:cs="Arial"/>
          <w:sz w:val="24"/>
          <w:szCs w:val="24"/>
        </w:rPr>
        <w:t>The responses detailed in this application form are true and accurate to the best of my knowledge and belief.</w:t>
      </w:r>
    </w:p>
    <w:p w14:paraId="4A4F8D2A" w14:textId="77777777" w:rsidR="00410495" w:rsidRPr="004E63B0" w:rsidRDefault="000E27B3">
      <w:pPr>
        <w:pStyle w:val="ListBullet"/>
        <w:rPr>
          <w:rFonts w:ascii="Arial" w:hAnsi="Arial" w:cs="Arial"/>
          <w:sz w:val="24"/>
          <w:szCs w:val="24"/>
        </w:rPr>
      </w:pPr>
      <w:r w:rsidRPr="004E63B0">
        <w:rPr>
          <w:rFonts w:ascii="Arial" w:hAnsi="Arial" w:cs="Arial"/>
          <w:sz w:val="24"/>
          <w:szCs w:val="24"/>
        </w:rPr>
        <w:t>If selected, I agree to comply with the Scheme’s training schedule and understand that failure to complete the programme may require repayment of tuition fee contributions.</w:t>
      </w:r>
    </w:p>
    <w:tbl>
      <w:tblPr>
        <w:tblStyle w:val="TableGrid"/>
        <w:tblW w:w="0" w:type="auto"/>
        <w:tblLook w:val="04A0" w:firstRow="1" w:lastRow="0" w:firstColumn="1" w:lastColumn="0" w:noHBand="0" w:noVBand="1"/>
      </w:tblPr>
      <w:tblGrid>
        <w:gridCol w:w="4824"/>
        <w:gridCol w:w="4824"/>
      </w:tblGrid>
      <w:tr w:rsidR="00410495" w:rsidRPr="00502D8F" w14:paraId="6CCFA700" w14:textId="77777777" w:rsidTr="00502D8F">
        <w:trPr>
          <w:trHeight w:val="905"/>
        </w:trPr>
        <w:tc>
          <w:tcPr>
            <w:tcW w:w="4824" w:type="dxa"/>
            <w:shd w:val="clear" w:color="auto" w:fill="D9EAF7"/>
            <w:vAlign w:val="center"/>
          </w:tcPr>
          <w:p w14:paraId="68E75BB2" w14:textId="4867B921" w:rsidR="00410495" w:rsidRPr="00502D8F" w:rsidRDefault="000E27B3" w:rsidP="00502D8F">
            <w:pPr>
              <w:rPr>
                <w:rFonts w:ascii="Arial" w:hAnsi="Arial" w:cs="Arial"/>
              </w:rPr>
            </w:pPr>
            <w:r w:rsidRPr="00502D8F">
              <w:rPr>
                <w:rFonts w:ascii="Arial" w:hAnsi="Arial" w:cs="Arial"/>
              </w:rPr>
              <w:t>Signed</w:t>
            </w:r>
            <w:r w:rsidR="00502D8F">
              <w:rPr>
                <w:rFonts w:ascii="Arial" w:hAnsi="Arial" w:cs="Arial"/>
              </w:rPr>
              <w:t>:</w:t>
            </w:r>
          </w:p>
        </w:tc>
        <w:tc>
          <w:tcPr>
            <w:tcW w:w="4824" w:type="dxa"/>
          </w:tcPr>
          <w:p w14:paraId="0EB5BAE5" w14:textId="77777777" w:rsidR="00410495" w:rsidRPr="00502D8F" w:rsidRDefault="00410495">
            <w:pPr>
              <w:rPr>
                <w:rFonts w:ascii="Arial" w:hAnsi="Arial" w:cs="Arial"/>
              </w:rPr>
            </w:pPr>
          </w:p>
        </w:tc>
      </w:tr>
      <w:tr w:rsidR="00410495" w:rsidRPr="00502D8F" w14:paraId="25DE1138" w14:textId="77777777" w:rsidTr="00502D8F">
        <w:tc>
          <w:tcPr>
            <w:tcW w:w="4824" w:type="dxa"/>
            <w:shd w:val="clear" w:color="auto" w:fill="D9EAF7"/>
            <w:vAlign w:val="center"/>
          </w:tcPr>
          <w:p w14:paraId="108B2BD0" w14:textId="77777777" w:rsidR="00502D8F" w:rsidRDefault="00502D8F" w:rsidP="00502D8F">
            <w:pPr>
              <w:rPr>
                <w:rFonts w:ascii="Arial" w:hAnsi="Arial" w:cs="Arial"/>
              </w:rPr>
            </w:pPr>
          </w:p>
          <w:p w14:paraId="4F8BFCA2" w14:textId="1CEB78EF" w:rsidR="00410495" w:rsidRDefault="000E27B3" w:rsidP="00502D8F">
            <w:pPr>
              <w:rPr>
                <w:rFonts w:ascii="Arial" w:hAnsi="Arial" w:cs="Arial"/>
              </w:rPr>
            </w:pPr>
            <w:r w:rsidRPr="00502D8F">
              <w:rPr>
                <w:rFonts w:ascii="Arial" w:hAnsi="Arial" w:cs="Arial"/>
              </w:rPr>
              <w:t>Date</w:t>
            </w:r>
            <w:r w:rsidR="00502D8F">
              <w:rPr>
                <w:rFonts w:ascii="Arial" w:hAnsi="Arial" w:cs="Arial"/>
              </w:rPr>
              <w:t>:</w:t>
            </w:r>
          </w:p>
          <w:p w14:paraId="75469399" w14:textId="5F430BF3" w:rsidR="00502D8F" w:rsidRPr="00502D8F" w:rsidRDefault="00502D8F" w:rsidP="00502D8F">
            <w:pPr>
              <w:rPr>
                <w:rFonts w:ascii="Arial" w:hAnsi="Arial" w:cs="Arial"/>
              </w:rPr>
            </w:pPr>
          </w:p>
        </w:tc>
        <w:tc>
          <w:tcPr>
            <w:tcW w:w="4824" w:type="dxa"/>
          </w:tcPr>
          <w:p w14:paraId="2F99444D" w14:textId="77777777" w:rsidR="00410495" w:rsidRPr="00502D8F" w:rsidRDefault="00410495">
            <w:pPr>
              <w:rPr>
                <w:rFonts w:ascii="Arial" w:hAnsi="Arial" w:cs="Arial"/>
              </w:rPr>
            </w:pPr>
          </w:p>
        </w:tc>
      </w:tr>
    </w:tbl>
    <w:p w14:paraId="50553DB3" w14:textId="77777777" w:rsidR="00502D8F" w:rsidRDefault="00502D8F">
      <w:pPr>
        <w:rPr>
          <w:rFonts w:ascii="Arial" w:hAnsi="Arial" w:cs="Arial"/>
          <w:b/>
          <w:color w:val="003366"/>
          <w:sz w:val="32"/>
        </w:rPr>
      </w:pPr>
    </w:p>
    <w:p w14:paraId="5347639D" w14:textId="461C8CE0" w:rsidR="00410495" w:rsidRPr="00502D8F" w:rsidRDefault="000E27B3">
      <w:pPr>
        <w:rPr>
          <w:rFonts w:ascii="Arial" w:hAnsi="Arial" w:cs="Arial"/>
        </w:rPr>
      </w:pPr>
      <w:r w:rsidRPr="00502D8F">
        <w:rPr>
          <w:rFonts w:ascii="Arial" w:hAnsi="Arial" w:cs="Arial"/>
          <w:b/>
          <w:color w:val="003366"/>
          <w:sz w:val="32"/>
        </w:rPr>
        <w:t>PART 6: INSTRUCTIONS FOR SUBMISSION</w:t>
      </w:r>
    </w:p>
    <w:p w14:paraId="566F3F9E" w14:textId="4B2911F9" w:rsidR="00502D8F" w:rsidRPr="004E63B0" w:rsidRDefault="000E27B3" w:rsidP="00502D8F">
      <w:pPr>
        <w:rPr>
          <w:rFonts w:ascii="Arial" w:hAnsi="Arial" w:cs="Arial"/>
          <w:sz w:val="24"/>
          <w:szCs w:val="24"/>
        </w:rPr>
      </w:pPr>
      <w:r w:rsidRPr="004E63B0">
        <w:rPr>
          <w:rFonts w:ascii="Arial" w:hAnsi="Arial" w:cs="Arial"/>
          <w:sz w:val="24"/>
          <w:szCs w:val="24"/>
        </w:rPr>
        <w:t>Application form, a copy of the Institute Letter of Offer, and your case analysis must be e-mailed to:</w:t>
      </w:r>
      <w:r w:rsidRPr="004E63B0">
        <w:rPr>
          <w:rFonts w:ascii="Arial" w:hAnsi="Arial" w:cs="Arial"/>
          <w:sz w:val="24"/>
          <w:szCs w:val="24"/>
        </w:rPr>
        <w:br/>
      </w:r>
      <w:r w:rsidRPr="004E63B0">
        <w:rPr>
          <w:rFonts w:ascii="Arial" w:hAnsi="Arial" w:cs="Arial"/>
          <w:sz w:val="24"/>
          <w:szCs w:val="24"/>
        </w:rPr>
        <w:br/>
      </w:r>
      <w:hyperlink r:id="rId10" w:history="1">
        <w:r w:rsidR="00502D8F" w:rsidRPr="004E63B0">
          <w:rPr>
            <w:rStyle w:val="Hyperlink"/>
            <w:rFonts w:ascii="Arial" w:hAnsi="Arial" w:cs="Arial"/>
            <w:sz w:val="24"/>
            <w:szCs w:val="24"/>
          </w:rPr>
          <w:t>contact@attorneygeneralni.gov.uk</w:t>
        </w:r>
      </w:hyperlink>
      <w:r w:rsidR="00502D8F" w:rsidRPr="004E63B0">
        <w:rPr>
          <w:rFonts w:ascii="Arial" w:hAnsi="Arial" w:cs="Arial"/>
          <w:sz w:val="24"/>
          <w:szCs w:val="24"/>
        </w:rPr>
        <w:t xml:space="preserve"> </w:t>
      </w:r>
      <w:r w:rsidRPr="004E63B0">
        <w:rPr>
          <w:rFonts w:ascii="Arial" w:hAnsi="Arial" w:cs="Arial"/>
          <w:sz w:val="24"/>
          <w:szCs w:val="24"/>
        </w:rPr>
        <w:br/>
      </w:r>
      <w:r w:rsidRPr="004E63B0">
        <w:rPr>
          <w:rFonts w:ascii="Arial" w:hAnsi="Arial" w:cs="Arial"/>
          <w:sz w:val="24"/>
          <w:szCs w:val="24"/>
        </w:rPr>
        <w:br/>
        <w:t xml:space="preserve">Applications must be received no later than 12 Noon (UK time) on </w:t>
      </w:r>
      <w:r w:rsidR="006E49EA">
        <w:rPr>
          <w:rFonts w:ascii="Arial" w:hAnsi="Arial" w:cs="Arial"/>
          <w:sz w:val="24"/>
          <w:szCs w:val="24"/>
        </w:rPr>
        <w:t>Friday 12</w:t>
      </w:r>
      <w:r w:rsidR="006E49EA" w:rsidRPr="006E49EA">
        <w:rPr>
          <w:rFonts w:ascii="Arial" w:hAnsi="Arial" w:cs="Arial"/>
          <w:sz w:val="24"/>
          <w:szCs w:val="24"/>
          <w:vertAlign w:val="superscript"/>
        </w:rPr>
        <w:t>th</w:t>
      </w:r>
      <w:r w:rsidR="006E49EA">
        <w:rPr>
          <w:rFonts w:ascii="Arial" w:hAnsi="Arial" w:cs="Arial"/>
          <w:sz w:val="24"/>
          <w:szCs w:val="24"/>
        </w:rPr>
        <w:t xml:space="preserve"> </w:t>
      </w:r>
      <w:r w:rsidRPr="004E63B0">
        <w:rPr>
          <w:rFonts w:ascii="Arial" w:hAnsi="Arial" w:cs="Arial"/>
          <w:sz w:val="24"/>
          <w:szCs w:val="24"/>
        </w:rPr>
        <w:t>June 2026.</w:t>
      </w:r>
      <w:r w:rsidRPr="004E63B0">
        <w:rPr>
          <w:rFonts w:ascii="Arial" w:hAnsi="Arial" w:cs="Arial"/>
          <w:sz w:val="24"/>
          <w:szCs w:val="24"/>
        </w:rPr>
        <w:br/>
      </w:r>
      <w:r w:rsidRPr="004E63B0">
        <w:rPr>
          <w:rFonts w:ascii="Arial" w:hAnsi="Arial" w:cs="Arial"/>
          <w:sz w:val="24"/>
          <w:szCs w:val="24"/>
        </w:rPr>
        <w:br/>
      </w:r>
      <w:r w:rsidR="00502D8F" w:rsidRPr="004E63B0">
        <w:rPr>
          <w:rFonts w:ascii="Arial" w:hAnsi="Arial" w:cs="Arial"/>
          <w:sz w:val="24"/>
          <w:szCs w:val="24"/>
        </w:rPr>
        <w:t>Late or incomplete applications will not be accepted. It is your responsibility to ensure that your application is received by the Office of the Attorney General for Northern Ireland by the closing date and time.</w:t>
      </w:r>
    </w:p>
    <w:p w14:paraId="04E863F3" w14:textId="77777777" w:rsidR="00502D8F" w:rsidRPr="004E63B0" w:rsidRDefault="00502D8F" w:rsidP="00502D8F">
      <w:pPr>
        <w:rPr>
          <w:rFonts w:ascii="Arial" w:hAnsi="Arial" w:cs="Arial"/>
          <w:sz w:val="24"/>
          <w:szCs w:val="24"/>
        </w:rPr>
      </w:pPr>
    </w:p>
    <w:p w14:paraId="624F02B2" w14:textId="77777777" w:rsidR="00502D8F" w:rsidRPr="004E63B0" w:rsidRDefault="00502D8F" w:rsidP="00502D8F">
      <w:pPr>
        <w:rPr>
          <w:rFonts w:ascii="Arial" w:hAnsi="Arial" w:cs="Arial"/>
          <w:sz w:val="24"/>
          <w:szCs w:val="24"/>
        </w:rPr>
      </w:pPr>
      <w:r w:rsidRPr="004E63B0">
        <w:rPr>
          <w:rFonts w:ascii="Arial" w:hAnsi="Arial" w:cs="Arial"/>
          <w:sz w:val="24"/>
          <w:szCs w:val="24"/>
        </w:rPr>
        <w:t>All application forms and supporting documentation received by the Office of the Attorney General for Northern Ireland by the closing date and time will be acknowledged using the email address provided in your application form.</w:t>
      </w:r>
    </w:p>
    <w:p w14:paraId="0C2740F5" w14:textId="77777777" w:rsidR="00502D8F" w:rsidRPr="004E63B0" w:rsidRDefault="00502D8F" w:rsidP="00502D8F">
      <w:pPr>
        <w:rPr>
          <w:rFonts w:ascii="Arial" w:hAnsi="Arial" w:cs="Arial"/>
          <w:sz w:val="24"/>
          <w:szCs w:val="24"/>
        </w:rPr>
      </w:pPr>
    </w:p>
    <w:p w14:paraId="74C568CE" w14:textId="35E77555" w:rsidR="00410495" w:rsidRPr="004E63B0" w:rsidRDefault="00502D8F" w:rsidP="00502D8F">
      <w:pPr>
        <w:rPr>
          <w:rFonts w:ascii="Arial" w:hAnsi="Arial" w:cs="Arial"/>
          <w:sz w:val="24"/>
          <w:szCs w:val="24"/>
        </w:rPr>
      </w:pPr>
      <w:r w:rsidRPr="004E63B0">
        <w:rPr>
          <w:rFonts w:ascii="Arial" w:hAnsi="Arial" w:cs="Arial"/>
          <w:sz w:val="24"/>
          <w:szCs w:val="24"/>
        </w:rPr>
        <w:t xml:space="preserve">You should contact the Office of the Attorney General for Northern Ireland by e-mailing </w:t>
      </w:r>
      <w:hyperlink r:id="rId11" w:history="1">
        <w:r w:rsidR="004E63B0" w:rsidRPr="00B178D9">
          <w:rPr>
            <w:rStyle w:val="Hyperlink"/>
            <w:rFonts w:ascii="Arial" w:hAnsi="Arial" w:cs="Arial"/>
            <w:sz w:val="24"/>
            <w:szCs w:val="24"/>
          </w:rPr>
          <w:t>contact@attorneygeneralni.gov.uk</w:t>
        </w:r>
      </w:hyperlink>
      <w:r w:rsidR="004E63B0">
        <w:rPr>
          <w:rFonts w:ascii="Arial" w:hAnsi="Arial" w:cs="Arial"/>
          <w:sz w:val="24"/>
          <w:szCs w:val="24"/>
        </w:rPr>
        <w:t xml:space="preserve"> </w:t>
      </w:r>
      <w:r w:rsidRPr="004E63B0">
        <w:rPr>
          <w:rFonts w:ascii="Arial" w:hAnsi="Arial" w:cs="Arial"/>
          <w:sz w:val="24"/>
          <w:szCs w:val="24"/>
        </w:rPr>
        <w:t>if you do not receive an acknowledgement of your application within two days of the closing date of this competition.</w:t>
      </w:r>
    </w:p>
    <w:sectPr w:rsidR="00410495" w:rsidRPr="004E63B0" w:rsidSect="00034616">
      <w:footerReference w:type="default" r:id="rId12"/>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FB41C" w14:textId="77777777" w:rsidR="003F2573" w:rsidRDefault="003F2573">
      <w:pPr>
        <w:spacing w:after="0" w:line="240" w:lineRule="auto"/>
      </w:pPr>
      <w:r>
        <w:separator/>
      </w:r>
    </w:p>
  </w:endnote>
  <w:endnote w:type="continuationSeparator" w:id="0">
    <w:p w14:paraId="22F033FD" w14:textId="77777777" w:rsidR="003F2573" w:rsidRDefault="003F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13D2" w14:textId="77777777" w:rsidR="00410495" w:rsidRDefault="000E27B3">
    <w:pPr>
      <w:pStyle w:val="Footer"/>
      <w:jc w:val="center"/>
    </w:pPr>
    <w:r>
      <w:rPr>
        <w:sz w:val="18"/>
      </w:rPr>
      <w:t>Office of the Attorney General for Northern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CD16C" w14:textId="77777777" w:rsidR="003F2573" w:rsidRDefault="003F2573">
      <w:pPr>
        <w:spacing w:after="0" w:line="240" w:lineRule="auto"/>
      </w:pPr>
      <w:r>
        <w:separator/>
      </w:r>
    </w:p>
  </w:footnote>
  <w:footnote w:type="continuationSeparator" w:id="0">
    <w:p w14:paraId="4D74D2B8" w14:textId="77777777" w:rsidR="003F2573" w:rsidRDefault="003F2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B167D41"/>
    <w:multiLevelType w:val="hybridMultilevel"/>
    <w:tmpl w:val="517469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3603057">
    <w:abstractNumId w:val="8"/>
  </w:num>
  <w:num w:numId="2" w16cid:durableId="719019638">
    <w:abstractNumId w:val="6"/>
  </w:num>
  <w:num w:numId="3" w16cid:durableId="1006320318">
    <w:abstractNumId w:val="5"/>
  </w:num>
  <w:num w:numId="4" w16cid:durableId="642587228">
    <w:abstractNumId w:val="4"/>
  </w:num>
  <w:num w:numId="5" w16cid:durableId="963733765">
    <w:abstractNumId w:val="7"/>
  </w:num>
  <w:num w:numId="6" w16cid:durableId="121925655">
    <w:abstractNumId w:val="3"/>
  </w:num>
  <w:num w:numId="7" w16cid:durableId="809131722">
    <w:abstractNumId w:val="2"/>
  </w:num>
  <w:num w:numId="8" w16cid:durableId="204294993">
    <w:abstractNumId w:val="1"/>
  </w:num>
  <w:num w:numId="9" w16cid:durableId="900210808">
    <w:abstractNumId w:val="0"/>
  </w:num>
  <w:num w:numId="10" w16cid:durableId="14907073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4C7A"/>
    <w:rsid w:val="000E27B3"/>
    <w:rsid w:val="00135F08"/>
    <w:rsid w:val="0015074B"/>
    <w:rsid w:val="0029639D"/>
    <w:rsid w:val="00326F90"/>
    <w:rsid w:val="00387F5C"/>
    <w:rsid w:val="003F2573"/>
    <w:rsid w:val="00410495"/>
    <w:rsid w:val="004577F3"/>
    <w:rsid w:val="004E63B0"/>
    <w:rsid w:val="00502D8F"/>
    <w:rsid w:val="005668DC"/>
    <w:rsid w:val="006E49E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7993FA"/>
  <w14:defaultImageDpi w14:val="300"/>
  <w15:docId w15:val="{63A3E927-705D-5E47-B191-7B77484C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02D8F"/>
    <w:rPr>
      <w:color w:val="0000FF" w:themeColor="hyperlink"/>
      <w:u w:val="single"/>
    </w:rPr>
  </w:style>
  <w:style w:type="paragraph" w:customStyle="1" w:styleId="DefaultText">
    <w:name w:val="Default Text"/>
    <w:basedOn w:val="Normal"/>
    <w:rsid w:val="00502D8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paragraph" w:styleId="NormalWeb">
    <w:name w:val="Normal (Web)"/>
    <w:basedOn w:val="Normal"/>
    <w:uiPriority w:val="99"/>
    <w:rsid w:val="00502D8F"/>
    <w:pPr>
      <w:spacing w:after="0" w:line="240" w:lineRule="auto"/>
    </w:pPr>
    <w:rPr>
      <w:rFonts w:ascii="Arial" w:eastAsia="Times New Roman" w:hAnsi="Arial" w:cs="Times New Roman"/>
      <w:sz w:val="24"/>
      <w:szCs w:val="24"/>
      <w:lang w:val="en-GB"/>
    </w:rPr>
  </w:style>
  <w:style w:type="character" w:styleId="UnresolvedMention">
    <w:name w:val="Unresolved Mention"/>
    <w:basedOn w:val="DefaultParagraphFont"/>
    <w:uiPriority w:val="99"/>
    <w:semiHidden/>
    <w:unhideWhenUsed/>
    <w:rsid w:val="00502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attorneygeneralni.gov.uk" TargetMode="External"/><Relationship Id="rId5" Type="http://schemas.openxmlformats.org/officeDocument/2006/relationships/webSettings" Target="webSettings.xml"/><Relationship Id="rId10" Type="http://schemas.openxmlformats.org/officeDocument/2006/relationships/hyperlink" Target="mailto:contact@attorneygeneralni.gov.uk" TargetMode="External"/><Relationship Id="rId4" Type="http://schemas.openxmlformats.org/officeDocument/2006/relationships/settings" Target="settings.xml"/><Relationship Id="rId9" Type="http://schemas.openxmlformats.org/officeDocument/2006/relationships/hyperlink" Target="https://www.supremecourt.uk/cases/uksc-2023-008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e7a13aea-9437-4db7-a22b-cfaa4ce33b6e}" enabled="0" method="" siteId="{e7a13aea-9437-4db7-a22b-cfaa4ce33b6e}" removed="1"/>
</clbl:labelList>
</file>

<file path=docProps/app.xml><?xml version="1.0" encoding="utf-8"?>
<Properties xmlns="http://schemas.openxmlformats.org/officeDocument/2006/extended-properties" xmlns:vt="http://schemas.openxmlformats.org/officeDocument/2006/docPropsVTypes">
  <Template>Normal</Template>
  <TotalTime>61</TotalTime>
  <Pages>7</Pages>
  <Words>759</Words>
  <Characters>3692</Characters>
  <Application>Microsoft Office Word</Application>
  <DocSecurity>0</DocSecurity>
  <Lines>230</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Toner, Julie</cp:lastModifiedBy>
  <cp:revision>5</cp:revision>
  <dcterms:created xsi:type="dcterms:W3CDTF">2026-05-28T11:03:00Z</dcterms:created>
  <dcterms:modified xsi:type="dcterms:W3CDTF">2026-05-28T13:48:00Z</dcterms:modified>
  <cp:category/>
</cp:coreProperties>
</file>